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5c03" w14:textId="1565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2020 жылғы 29 желтоқсандағы № 93-358 "Сарқан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6 мамырдағы № 6-24 шешімі. Алматы облысы Әділет департаментінде 2021 жылы 18 мамырда № 5959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2021-2023 жылдарға арналған бюджеті туралы" 2020 жылғы 29 желтоқсандағы № 93-358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2,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7 115 015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758 164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6 106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33 693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6 317 052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7 131 943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59 561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87 510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27 949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76 489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76 489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87 510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27 950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16 929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Икрамов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6 мамырдағы № 6-24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2020 жылғы 29 желтоқсандағы № 93-358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1206"/>
        <w:gridCol w:w="5313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7 115 015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6 317 052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6 312 021</w:t>
            </w:r>
          </w:p>
          <w:bookmarkEnd w:id="26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7 131 943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