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b9f2" w14:textId="135b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2021 жылғы 13 қаңтардағы № 94-360 "Сарқан ауданының Сарқан қаласы мен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2021 жылғы 1 шілдедегі № 8-35 шешімі. Қазақстан Республикасының Әділет министрлігінде 2021 жылы 9 шілдеде № 23438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Сарқан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ауданының Сарқан қаласы мен ауылдық округтерінің 2021-2023 жылдарға арналған бюджеттері туралы" 2021 жылғы 13 қаңтардағы № 94-360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5871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шешімінің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Сарқан қаласының бюджеті тиісінше осы шешімнің 1, 2,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252 199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85 699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166 500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258 589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6 390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6 390 мың теңге, оның ішінде: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6 390 мың теңге.";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Алмалы ауылдық округінің бюджеті тиісінше осы шешімнің 4, 5, 6-қосымшаларына сәйкес, оның ішінде 2021 жылға келесі көлемдерде бекітілсін: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34 794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11 376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23 418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39 677 мың теңге;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4 883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4 883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4 883 теңге.";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Аманбөктер ауылдық округінің бюджеті тиісінше осы шешімнің 7, 8, 9-қосымшаларына сәйкес, оның ішінде 2021 жылға келесі көлемдерде бекітілсін: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22 090 мың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924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21 166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22 593 мың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503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503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503 мың теңге.";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Амангелді ауылдық округінің бюджеті тиісінше осы шешімнің 10, 11, 12-қосымшаларына сәйкес, оның ішінде 2021 жылға келесі көлемдерде бекітілсін: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48 745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3 132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45 613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48 745 мың теңге;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теңге.";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Бақалы ауылдық округінің бюджеті тиісінше осы шешімнің 13, 14, 15-қосымшаларына сәйкес, оның ішінде 2021 жылға келесі көлемдерде бекітілсін: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25 585 мың теңге, оның ішінде: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3 346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22 239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26 638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1 053 мың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1 053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1 053 мың теңге.";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Екіаша ауылдық округінің бюджеті тиісінше осы шешімнің 16, 17, 18-қосымшаларына сәйкес, оның ішінде 2021 жылға келесі көлемдерде бекітілсін: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35 703 мың теңге, оның ішінде: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6 123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29 580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35 703 мың теңге;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теңге.";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Қарабөгет ауылдық округінің бюджеті тиісінше осы шешімнің 19, 20, 21-қосымшаларына сәйкес, оның ішінде 2021 жылға келесі көлемдерде бекітілсін: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24 568 мың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3 534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21 034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24 568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теңге.";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Карашыған ауылдық округінің бюджеті тиісінше осы шешімнің 22, 23, 24-қосымшаларына сәйкес, оның ішінде 2021 жылға келесі көлемдерде бекітілсін: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21 697 мың теңге, оның ішінде: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888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20 809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21 697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теңге.";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Қойлық ауылдық округінің бюджеті тиісінше осы шешімнің 25, 26, 27-қосымшаларына сәйкес, оның ішінде 2021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жылға келесі көлемдерде бекітілсін: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33 022 мың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9 396 мың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23 626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33 022 мың теңге;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теңге.";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Көктерек ауылдық округінің бюджеті тиісінше осы шешімнің 28, 29, 30-қосымшаларына сәйкес, оның ішінде 2021 жылға келесі көлемдерде бекітілсін: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19 569 мың теңге, оның ішінде: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760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18 809 мың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20 507 мың теңге;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938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938 мың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938 мың теңге.";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2021-2023 жылдарға арналған Лепсі ауылдық округінің бюджеті тиісінше осы шешімнің 31, 32, 33-қосымшаларына сәйкес, оның ішінде 2021 жылға келесі көлемдерде бекітілсін: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35 177 мың теңге, оның ішінде: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10 008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25 169 мың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35 177 мың теңге; 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теңге.";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2021-2023 жылдарға арналған Черкасск ауылдық округінің бюджеті тиісінше осы шешімнің 34, 35, 36-қосымшаларына сәйкес, оның ішінде 2021жылға келесі көлемдерде бекітілсін: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55 709 мың теңге, оның ішінде: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8 023 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47 686 мың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57 161 мың теңге; 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1 452 мың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1 452 мың теңге, оның ішінде: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1 452 мың теңге.";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2021-2023 жылдарға арналған Шатырбай ауылдық округінің бюджеті тиісінше осы шешімнің 37, 38, 39-қосымшаларына сәйкес, оның ішінде 2021жылға келесі көлемдерде бекітілсін: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20 222 мың теңге, оның ішінде: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942 мың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19 280 мың теңге;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20 222 мың теңге; 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теңге.".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Игіман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 2021 жылғы 1 шілдедегі № 8-35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қаңтардағы № 94-360 шешіміне 1-қосымша</w:t>
            </w:r>
          </w:p>
        </w:tc>
      </w:tr>
    </w:tbl>
    <w:bookmarkStart w:name="z266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2021 жылға арналған бюджеті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54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5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56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7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8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9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-6 390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0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 шілдедегі № 8-35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қаңтардағы № 94-360 шешіміне 4-қосымша</w:t>
            </w:r>
          </w:p>
        </w:tc>
      </w:tr>
    </w:tbl>
    <w:bookmarkStart w:name="z276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2021 жылға арналған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62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3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64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5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6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7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-4 883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8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 шілдедегі № 8-35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қаңтардағы № 94-360 шешіміне 7-қосымша</w:t>
            </w:r>
          </w:p>
        </w:tc>
      </w:tr>
    </w:tbl>
    <w:bookmarkStart w:name="z286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Аманбөктер ауылдық округінің 2021 жылға арналған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70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1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72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3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4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5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6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 шілдедегі № 8-35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қаңтардағы № 94-360 шешіміне 10-қосымша</w:t>
            </w:r>
          </w:p>
        </w:tc>
      </w:tr>
    </w:tbl>
    <w:bookmarkStart w:name="z296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ауылдық округінің 2021 жылға арналған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78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3 132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9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80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1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2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3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4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 шілдедегі № 8-35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қаңтардағы № 94-360 шешіміне 13-қосымша</w:t>
            </w:r>
          </w:p>
        </w:tc>
      </w:tr>
    </w:tbl>
    <w:bookmarkStart w:name="z306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Бақалы ауылдық округінің 2021 жылға арналған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86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7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88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9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0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1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-1 053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2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 шілдедегі № 8-35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қаңтардағы № 94-360 шешіміне 16-қосымша</w:t>
            </w:r>
          </w:p>
        </w:tc>
      </w:tr>
    </w:tbl>
    <w:bookmarkStart w:name="z316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2021 жылға арналған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94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5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8 842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96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7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8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9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0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 шілдедегі № 8-35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қаңтардағы № 94-360 шешіміне 19-қосымша</w:t>
            </w:r>
          </w:p>
        </w:tc>
      </w:tr>
    </w:tbl>
    <w:bookmarkStart w:name="z326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Қарабөгет ауылдық округінің 2021 жылға арналған бюджеті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02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3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04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5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6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7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8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 шілдедегі № 8-35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қаңтардағы № 94-360 шешіміне 22-қосымша</w:t>
            </w:r>
          </w:p>
        </w:tc>
      </w:tr>
    </w:tbl>
    <w:bookmarkStart w:name="z336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Қарашыған ауылдық округінің 2021 жылға арналған бюджеті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10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1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12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3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4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5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6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 шілдедегі № 8-35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қаңтардағы № 94-360 шешіміне 25-қосымша</w:t>
            </w:r>
          </w:p>
        </w:tc>
      </w:tr>
    </w:tbl>
    <w:bookmarkStart w:name="z346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2021 жылға арналған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18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9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20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1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2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3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4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 шілдедегі № 8-35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қаңтардағы № 94-360 шешіміне 28-қосымша</w:t>
            </w:r>
          </w:p>
        </w:tc>
      </w:tr>
    </w:tbl>
    <w:bookmarkStart w:name="z356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2021 жылға арналған бюджеті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26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7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28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9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0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1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2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 шілдедегі № 8-35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қаңтардағы № 94-360 шешіміне 31-қосымша</w:t>
            </w:r>
          </w:p>
        </w:tc>
      </w:tr>
    </w:tbl>
    <w:bookmarkStart w:name="z366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Лепсі ауылдық округінің 2021 жылға арналған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34"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5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36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7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8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9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0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 шілдедегі № 8-35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қаңтардағы № 94-360 шешіміне 34-қосымша</w:t>
            </w:r>
          </w:p>
        </w:tc>
      </w:tr>
    </w:tbl>
    <w:bookmarkStart w:name="z376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2021 жылға арналған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42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3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44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64"/>
        <w:gridCol w:w="564"/>
        <w:gridCol w:w="564"/>
        <w:gridCol w:w="3695"/>
        <w:gridCol w:w="3781"/>
        <w:gridCol w:w="1257"/>
        <w:gridCol w:w="1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5"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6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7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8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 шілдедегі № 8-35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13 қаңтардағы № 94-360 шешіміне 37-қосымша</w:t>
            </w:r>
          </w:p>
        </w:tc>
      </w:tr>
    </w:tbl>
    <w:bookmarkStart w:name="z386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Шатырбай ауылдық округінің 2021 жылға арналған бюджеті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50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1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7"/>
        <w:gridCol w:w="707"/>
        <w:gridCol w:w="707"/>
        <w:gridCol w:w="1589"/>
        <w:gridCol w:w="4662"/>
        <w:gridCol w:w="2365"/>
        <w:gridCol w:w="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52"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3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4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5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6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