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44612" w14:textId="79446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аудандық мәслихатының 2020 жылғы 29 желтоқсандағы № 93-358 "Сарқан ауданының 2021-2023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2021 жылғы 30 қарашадағы № 11-50 шешімі. Қазақстан Республикасының Әділет министрлігінде 2021 жылы 14 желтоқсанда № 25773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Сарқан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Сарқан аудандық мәслихатының "Сарқан ауданының 2021-2023 жылдарға арналған бюджеті туралы" 2020 жылғы 29 желтоқсандағы № 93-358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5851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аудандық бюджет тиісінше осы шешімнің 1, 2, 3-қосымшаларына сәйкес, 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− 7 081 329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− 777 900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14 074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− 36 024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− 6 253 331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− 7 098 257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− 59 561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− 87 510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− 27 949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− 0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− 0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− 0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− -76 489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− 76 489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− 87 510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− 27 950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− 16 929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30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11-50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29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93-358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ауданының 2021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206"/>
        <w:gridCol w:w="1206"/>
        <w:gridCol w:w="5313"/>
        <w:gridCol w:w="37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7 081 329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777 900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316 621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316 621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431 750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431 519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6 253 331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6 248 300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574"/>
        <w:gridCol w:w="1211"/>
        <w:gridCol w:w="1211"/>
        <w:gridCol w:w="5604"/>
        <w:gridCol w:w="28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7 098 257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556 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1 045 650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229 109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229 109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229 109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765 378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765 378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469 930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1 378 476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719 874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462 685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462 685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436 269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309 009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3 135 283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3 135 283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3 135 283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2 887 252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Бюджеттік кредиттер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9"/>
        <w:gridCol w:w="2047"/>
        <w:gridCol w:w="1319"/>
        <w:gridCol w:w="585"/>
        <w:gridCol w:w="2419"/>
        <w:gridCol w:w="4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888"/>
        <w:gridCol w:w="888"/>
        <w:gridCol w:w="888"/>
        <w:gridCol w:w="5826"/>
        <w:gridCol w:w="29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29"/>
        <w:gridCol w:w="1342"/>
        <w:gridCol w:w="4222"/>
        <w:gridCol w:w="40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-76 489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