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5709" w14:textId="2b5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2021-2023 жылдарға арналған бюджеті туралы" Талғар аудандық мәслихатының 2020 жылғы 28 желтоқсандағы № 69-281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13 мамырдағы № 8-24 шешімі. Қазақстан Республикасының Әділет министрлігінде 2021 жылы 10 маусымда № 22988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2021-2023 жылдарға арналған бюджеті туралы" 2020 жылғы 28 желтоқсандағы № 69-281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17 537 461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4 469 314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319 608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1 479 860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11 268 679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17 778 486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83 996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123 763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39 767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325 021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325 021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873 763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1 251 313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702 571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13 мамырдағы № 8-24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2020 жылғы 28 желтоқсандағы № 69-281 шешіміне 1-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4 469 314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230"/>
        <w:gridCol w:w="1230"/>
        <w:gridCol w:w="6084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17 778 486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3 442 716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2 836 825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2 836 825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2 811 235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3 968 310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2 324 555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2 324 555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2 324 555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1 557 124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402 937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3 789 533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2 626 003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825 709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410 317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1 018 808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385 660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4 110 957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4 110 957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4 110 957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4 042 731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6780"/>
        <w:gridCol w:w="4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002"/>
        <w:gridCol w:w="2002"/>
        <w:gridCol w:w="2707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