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4cba" w14:textId="4314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11 қаңтардағы № 70-287 "Талғар ауданының Талғар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17 маусымдағы № 9-31 шешімі. Қазақстан Республикасының Әділет министрлігінде 2021 жылы 7 шілдеде № 23309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2021-2023 жылдарға арналған бюджеттері туралы" 2021 жылғы 11 қаңтардағы № 70-287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Талғар қаласының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660 028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582 995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77 033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708 121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48 093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48 093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48 093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Алатау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127 937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94 554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33 383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141 318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13 381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13 381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13 381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Белбұлақ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140 044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113 322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26 722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164 277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24 233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24 233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24 233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Бесағаш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161 976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141 202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20 774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177 957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15 981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15 981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15 981 мың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Бесқайнар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31 217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22 340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8 877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35 148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3 931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3 931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3 931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Гүлдала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112 459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88 708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23 751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118 660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6 201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6 201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Кеңдала ауылдық округінің бюджеті тиісінше осы шешімнің 19, 20 және 21-қосымшаларына сәйкес, оның ішінде 2021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80 407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66 288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14 119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88 766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8 359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8 359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8 359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Қайнар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87 426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62 912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24 514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95 288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7 862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7 862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7 862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Нұра ауылдық округінің бюджеті тиісінше осы шешімнің 25, 26 және 27-қосымшаларына сәйкес, оның ішінде 2021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49 824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31 190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18 634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58 087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8 263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8 263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8 263 мың теңге.";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Панфилов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204 377 мың теңге, оның ішінде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175 578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28 799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212 883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8 506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8 506 мың теңге,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8 506 мың теңге.";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Тұздыбастау ауылдық округінің бюджеті тиісінше осы шешімнің 31, 32 және 33-қосымшаларына сәйкес, оның ішінде 2021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164 594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139 371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25 223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178 745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14 151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14 151 мың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14 151 мың теңге.".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Баракова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1-қосымша</w:t>
            </w:r>
          </w:p>
        </w:tc>
      </w:tr>
    </w:tbl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831"/>
        <w:gridCol w:w="1831"/>
        <w:gridCol w:w="4250"/>
        <w:gridCol w:w="35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4-қосымша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Алатау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7-қосымша</w:t>
            </w:r>
          </w:p>
        </w:tc>
      </w:tr>
    </w:tbl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387"/>
        <w:gridCol w:w="1387"/>
        <w:gridCol w:w="620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10-қосымша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13-қосымша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16-қосымша</w:t>
            </w:r>
          </w:p>
        </w:tc>
      </w:tr>
    </w:tbl>
    <w:bookmarkStart w:name="z23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19-қосымша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22-қосымша</w:t>
            </w:r>
          </w:p>
        </w:tc>
      </w:tr>
    </w:tbl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25-қосымша</w:t>
            </w:r>
          </w:p>
        </w:tc>
      </w:tr>
    </w:tbl>
    <w:bookmarkStart w:name="z2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28-қосымша</w:t>
            </w:r>
          </w:p>
        </w:tc>
      </w:tr>
    </w:tbl>
    <w:bookmarkStart w:name="z2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17 маусымдағы № 9-31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31-қосымша</w:t>
            </w:r>
          </w:p>
        </w:tc>
      </w:tr>
    </w:tbl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030"/>
        <w:gridCol w:w="3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