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3fbb" w14:textId="f423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2021-2023 жылдарға арналған бюджеті туралы" Талғар аудандық мәслихатының 2020 жылғы 28 желтоқсандағы № 69-281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17 тамыздағы № 11-40 шешімі. Қазақстан Республикасының Әділет министрлігінде 2021 жылы 24 тамызда № 24095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2021-2023 жылдарға арналған бюджеті туралы" 2020 жылғы 28 желтоқсандағы № 69-281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17 693 915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4 273 064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97 068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1 738 650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11 585 133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17 934 940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83 996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123 763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39 767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- 325 021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325 021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873 763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1 251 313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702 571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2020 жылғы 28 желтоқсандағы № 69-281 шешіміне 1-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17 693 915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4 273 064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11 585 133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68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4 365 432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-325 021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2418"/>
        <w:gridCol w:w="4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1 251 292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