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5825" w14:textId="9345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қаласының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әкімінің 2021 жылғы 20 қазандағы № 10-02 шешімі. Қазақстан Республикасының Әділет министрлігінде 2021 жылы 1 қарашада № 24989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Талғар ауданы төтенше жағдайдың алдын алу және жою жөніндегі комиссия отырысының 2021 жылғы 5 қазандағы хаттамасына сәйкес,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қаласының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Талғар ауданы әкімінің орынбасары Б. Ә. Төреханов тағайындалсын және осы шешімнен туындайтын тиісті іс-шараларды жүргізу тапсырылсын.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