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447e" w14:textId="dc94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әкiмдiгiнiң 2016 жылғы 5 қыркүйектегі № 09-581 "Талғар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2021 жылғы 8 қарашадағы № 11-618 қаулысы. Қазақстан Республикасының Әділет министрлігінде 2021 жылы 15 қарашада № 25162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ауданы әкімдігінің 2016 жылғы 5 қыркүйектегі № 09-581 "Талғар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Талғар ауданы әкімінің орынбасары Б. Төрехановқа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