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705d" w14:textId="5cc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30 желтоқсандағы № 6-74-431 "Ұйғыр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18 наурыздағы № 7-3-14 шешімі. Алматы облысы Әділет департаментінде 2021 жылы 31 наурызда № 5910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2021-2023 жылдарға арналған бюджеті туралы" 2020 жылғы 30 желтоқсандағы № 6-74-431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9 503 065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1 596 328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11 900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154 199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7 740 638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9 507 004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77 006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113 763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36 757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80 945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80 945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113 763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36 901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4 083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жылдың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6-74-431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ұй-коммуналдық шаруашылығы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48"/>
        <w:gridCol w:w="933"/>
        <w:gridCol w:w="1766"/>
        <w:gridCol w:w="3439"/>
        <w:gridCol w:w="3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