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b799" w14:textId="b7bb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12 қаңтардағы № 6-75-445 "Ұйғыр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22 маусымдағы № 7-9-46 шешімі. Қазақстан Республикасының Әділет министрлігінде 2021 жылы 7 шілдеде № 23331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2021-2023 жылдарға арналған бюджеттері туралы" 2021 жылғы 12 қаңтардағы № 6-75-445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Шонжы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169 977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80 689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89 288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169 977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Сүмбе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35 763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8 365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27 398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36 233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470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Қырғызсай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31 946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25 076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32 846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900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Үлкен Ақсу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56 515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17 670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38 845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56 515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Ават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30 139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7 818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22 321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31 239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1 100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1 100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1 100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Тиірмен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36 225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8 455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27 770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36 225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Ақтам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39 800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6 425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33 375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39 800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Дардамты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36 176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22 726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37 376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1 200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1 200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1 200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Кетпен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37 009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7 725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29 284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37 009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Кіші Дихан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34 034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26 734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34 034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Калжат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29 917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21 022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29 917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Бахар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29 805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9 790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20 015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29 805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Тасқарасу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30 438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8 160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22 278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31 438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1 000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1 000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Шарын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42 883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14 850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28 033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44 255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1 372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1 372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1 372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1-қосымша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Шонжы ауылдық округінің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519"/>
        <w:gridCol w:w="1373"/>
        <w:gridCol w:w="4464"/>
        <w:gridCol w:w="3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426"/>
        <w:gridCol w:w="426"/>
        <w:gridCol w:w="6359"/>
        <w:gridCol w:w="336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4-қосымша</w:t>
            </w:r>
          </w:p>
        </w:tc>
      </w:tr>
    </w:tbl>
    <w:bookmarkStart w:name="z27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7-қосымша</w:t>
            </w:r>
          </w:p>
        </w:tc>
      </w:tr>
    </w:tbl>
    <w:bookmarkStart w:name="z28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Қырғызсай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10- 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Ақсу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13-қосымша</w:t>
            </w:r>
          </w:p>
        </w:tc>
      </w:tr>
    </w:tbl>
    <w:bookmarkStart w:name="z2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42"/>
        <w:gridCol w:w="467"/>
        <w:gridCol w:w="467"/>
        <w:gridCol w:w="5789"/>
        <w:gridCol w:w="3693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16-қосымша</w:t>
            </w:r>
          </w:p>
        </w:tc>
      </w:tr>
    </w:tbl>
    <w:bookmarkStart w:name="z29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Тиірмен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19-қосымша</w:t>
            </w:r>
          </w:p>
        </w:tc>
      </w:tr>
    </w:tbl>
    <w:bookmarkStart w:name="z30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Ақтам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22-қосымша</w:t>
            </w:r>
          </w:p>
        </w:tc>
      </w:tr>
    </w:tbl>
    <w:bookmarkStart w:name="z30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Дардамты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89"/>
        <w:gridCol w:w="1436"/>
        <w:gridCol w:w="4671"/>
        <w:gridCol w:w="35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25-қосымша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Кетпен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28-қосымша</w:t>
            </w:r>
          </w:p>
        </w:tc>
      </w:tr>
    </w:tbl>
    <w:bookmarkStart w:name="z31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 Дихан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31-қосымша</w:t>
            </w:r>
          </w:p>
        </w:tc>
      </w:tr>
    </w:tbl>
    <w:bookmarkStart w:name="z32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Қалжат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34-қосымша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Бахар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37-қосымша</w:t>
            </w:r>
          </w:p>
        </w:tc>
      </w:tr>
    </w:tbl>
    <w:bookmarkStart w:name="z33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Тасқарасу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22 маусымдағы № 7-9-46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40-қосымша</w:t>
            </w:r>
          </w:p>
        </w:tc>
      </w:tr>
    </w:tbl>
    <w:bookmarkStart w:name="z33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Шарын ауылдық округінің бюджеті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"/>
        <w:gridCol w:w="585"/>
        <w:gridCol w:w="585"/>
        <w:gridCol w:w="4141"/>
        <w:gridCol w:w="4627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