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cf07" w14:textId="a43c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2020 жылғы 30 желтоқсандағы № 6-74-431 "Ұйғыр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2021 жылғы 17 қарашадағы № 7-15-70 шешімі. Қазақстан Республикасының Әділет министрлігінде 2021 жылы 25 қарашада № 25411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2021-2023 жылдарға арналған бюджеті туралы" 2020 жылғы 30 желтоқсандағы № 6-74-431 (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 және 3-қосымшаларына сәйкес, оның ішінде 2021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9 235 024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1 633 558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36 950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141 969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7 422 547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9 299 359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71 753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108 510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36 757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136 088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136 088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108 510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36 901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64 479 теңге".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 № 7-15-70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2020 жылғы 30 желтоқсандағы № 6-74-431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Ұйғыр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9 235 024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1 633 558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1 588 183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1 588 183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7 422 547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7 421 175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7 421 175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2"/>
        <w:gridCol w:w="560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9 299 359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1 650 557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1 257 268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714 005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ұй-коммуналдық шаруашылығы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4 675 548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4 675 548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4 675 548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4 298 547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837"/>
        <w:gridCol w:w="3571"/>
        <w:gridCol w:w="3461"/>
        <w:gridCol w:w="2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409"/>
        <w:gridCol w:w="907"/>
        <w:gridCol w:w="1718"/>
        <w:gridCol w:w="3346"/>
        <w:gridCol w:w="4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-136 088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