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40c6" w14:textId="4d74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2021 жылғы 13 қаңтардағы № 47-157 шешімі. Алматы облысы Әділет департаментінде 2021 жылы 21 қаңтарда № 5884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Кеген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115 149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35 607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79 542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138 649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23 500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Жалаңаш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52 215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15 234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36 981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4 602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Жылысай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30 752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6 532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24 220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1 939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57 838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5 516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52 322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Қарқара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40 841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4 691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36 150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Ұзынбұлақ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39 914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5 244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1 607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Шырғанақ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38 798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4 375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34 423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Тасашы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"/>
    <w:bookmarkStart w:name="z1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32 126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3 382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1 748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Бөлексаз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"/>
    <w:bookmarkStart w:name="z1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31 969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29 186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1 005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Тұйық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1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27 702 мың теңге, 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2 075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25 627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1 147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Саты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"/>
    <w:bookmarkStart w:name="z1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41 913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5 627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36 286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4 200мың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4 200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4 200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"/>
    <w:bookmarkStart w:name="z2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29 983 мың теңге, оның ішінде: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2 956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27 027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 </w:t>
      </w:r>
    </w:p>
    <w:bookmarkEnd w:id="26"/>
    <w:bookmarkStart w:name="z2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2021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47-157 шешіміне 1-қосымша</w:t>
            </w:r>
          </w:p>
        </w:tc>
      </w:tr>
    </w:tbl>
    <w:bookmarkStart w:name="z2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Кеген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47-157 шешіміне 2-қосымша</w:t>
            </w:r>
          </w:p>
        </w:tc>
      </w:tr>
    </w:tbl>
    <w:bookmarkStart w:name="z2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Кеген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47-157 шешіміне 3-қосымша</w:t>
            </w:r>
          </w:p>
        </w:tc>
      </w:tr>
    </w:tbl>
    <w:bookmarkStart w:name="z2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Кеген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47-157 шешіміне 4-қосымша</w:t>
            </w:r>
          </w:p>
        </w:tc>
      </w:tr>
    </w:tbl>
    <w:bookmarkStart w:name="z2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Жалаңаш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47-157 шешіміне 5-қосымша</w:t>
            </w:r>
          </w:p>
        </w:tc>
      </w:tr>
    </w:tbl>
    <w:bookmarkStart w:name="z2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Жалаңаш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6-қосымша</w:t>
            </w:r>
          </w:p>
        </w:tc>
      </w:tr>
    </w:tbl>
    <w:bookmarkStart w:name="z28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Жалаңаш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7-қосымша</w:t>
            </w:r>
          </w:p>
        </w:tc>
      </w:tr>
    </w:tbl>
    <w:bookmarkStart w:name="z29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Жылысай ауылдық округінің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47-157шешіміне 8-қосымша</w:t>
            </w:r>
          </w:p>
        </w:tc>
      </w:tr>
    </w:tbl>
    <w:bookmarkStart w:name="z3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Жылысай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9-қосымша</w:t>
            </w:r>
          </w:p>
        </w:tc>
      </w:tr>
    </w:tbl>
    <w:bookmarkStart w:name="z31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Жылысай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10-қосымша</w:t>
            </w:r>
          </w:p>
        </w:tc>
      </w:tr>
    </w:tbl>
    <w:bookmarkStart w:name="z32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11-қосымша</w:t>
            </w:r>
          </w:p>
        </w:tc>
      </w:tr>
    </w:tbl>
    <w:bookmarkStart w:name="z33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12-қосымша</w:t>
            </w:r>
          </w:p>
        </w:tc>
      </w:tr>
    </w:tbl>
    <w:bookmarkStart w:name="z33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13-қосымша</w:t>
            </w:r>
          </w:p>
        </w:tc>
      </w:tr>
    </w:tbl>
    <w:bookmarkStart w:name="z34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Қарқара ауылдық округінің бюджеті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14-қосымша</w:t>
            </w:r>
          </w:p>
        </w:tc>
      </w:tr>
    </w:tbl>
    <w:bookmarkStart w:name="z35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Қарақара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15-қосымша</w:t>
            </w:r>
          </w:p>
        </w:tc>
      </w:tr>
    </w:tbl>
    <w:bookmarkStart w:name="z36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Қарқара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16-қосымша</w:t>
            </w:r>
          </w:p>
        </w:tc>
      </w:tr>
    </w:tbl>
    <w:bookmarkStart w:name="z37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Ұзынбұлақ ауылдық округінің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17-қосымша</w:t>
            </w:r>
          </w:p>
        </w:tc>
      </w:tr>
    </w:tbl>
    <w:bookmarkStart w:name="z38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18-қосымша</w:t>
            </w:r>
          </w:p>
        </w:tc>
      </w:tr>
    </w:tbl>
    <w:bookmarkStart w:name="z39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Ұзынбұлақ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19-қосымша</w:t>
            </w:r>
          </w:p>
        </w:tc>
      </w:tr>
    </w:tbl>
    <w:bookmarkStart w:name="z40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Шырғанақ ауылдық округінің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20-қосымша</w:t>
            </w:r>
          </w:p>
        </w:tc>
      </w:tr>
    </w:tbl>
    <w:bookmarkStart w:name="z41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Шырғанақ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21-қосымша</w:t>
            </w:r>
          </w:p>
        </w:tc>
      </w:tr>
    </w:tbl>
    <w:bookmarkStart w:name="z42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Шырғанақ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22-қосымша</w:t>
            </w:r>
          </w:p>
        </w:tc>
      </w:tr>
    </w:tbl>
    <w:bookmarkStart w:name="z42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Тасашы ауылдық округінің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23-қосымша</w:t>
            </w:r>
          </w:p>
        </w:tc>
      </w:tr>
    </w:tbl>
    <w:bookmarkStart w:name="z43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Тасашы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24-қосымша</w:t>
            </w:r>
          </w:p>
        </w:tc>
      </w:tr>
    </w:tbl>
    <w:bookmarkStart w:name="z44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Тасашы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25-қосымша</w:t>
            </w:r>
          </w:p>
        </w:tc>
      </w:tr>
    </w:tbl>
    <w:bookmarkStart w:name="z45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Бөлексаз ауылдық округінің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26-қосымша</w:t>
            </w:r>
          </w:p>
        </w:tc>
      </w:tr>
    </w:tbl>
    <w:bookmarkStart w:name="z4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Бөлексаз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27-қосымша</w:t>
            </w:r>
          </w:p>
        </w:tc>
      </w:tr>
    </w:tbl>
    <w:bookmarkStart w:name="z4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Бөлексаз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28-қосымша</w:t>
            </w:r>
          </w:p>
        </w:tc>
      </w:tr>
    </w:tbl>
    <w:bookmarkStart w:name="z48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Тұйық ауылдық округінің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29-қосымша</w:t>
            </w:r>
          </w:p>
        </w:tc>
      </w:tr>
    </w:tbl>
    <w:bookmarkStart w:name="z49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Тұйық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30-қосымша</w:t>
            </w:r>
          </w:p>
        </w:tc>
      </w:tr>
    </w:tbl>
    <w:bookmarkStart w:name="z50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Тұйық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31-қосымша</w:t>
            </w:r>
          </w:p>
        </w:tc>
      </w:tr>
    </w:tbl>
    <w:bookmarkStart w:name="z51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Саты ауылдық округінің бюджеті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32-қосымша</w:t>
            </w:r>
          </w:p>
        </w:tc>
      </w:tr>
    </w:tbl>
    <w:bookmarkStart w:name="z51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33-қосымша</w:t>
            </w:r>
          </w:p>
        </w:tc>
      </w:tr>
    </w:tbl>
    <w:bookmarkStart w:name="z52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34-қосымша</w:t>
            </w:r>
          </w:p>
        </w:tc>
      </w:tr>
    </w:tbl>
    <w:bookmarkStart w:name="z53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Кеген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35-қосымша</w:t>
            </w:r>
          </w:p>
        </w:tc>
      </w:tr>
    </w:tbl>
    <w:bookmarkStart w:name="z54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36-қосымша</w:t>
            </w:r>
          </w:p>
        </w:tc>
      </w:tr>
    </w:tbl>
    <w:bookmarkStart w:name="z55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