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631b" w14:textId="1476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Кеген аудандық мәслихатының 2020 жылғы 28 желтоқсандағы № 46-154 "Кеген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2021 жылғы 1 қыркүйектегі № 13-51 шешімі. Қазақстан Республикасының Әділет министрлігінде 2021 жылы 7 қыркүйекте № 24264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Алматы облысы Кеген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2021-2023 жылдарға арналған бюджеті туралы" 2020 жылғы 28 желтоқсандағы № 46-154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аудандақ бюджет тиісінше осы шешімнің 1, 2 және 3-қосымшаларына сәйкес, оның ішінде 2021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8 311 512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603 343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1 244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6 954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7 699 971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8 369 409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155 155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175 021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19 866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213 052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213 052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175 021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29 904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67 935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 2021 жылғы 1 қыркүйектегі № 13-51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"28" желтоқсандағы № 46-154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8 311 512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7 699 971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7 699 971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603"/>
        <w:gridCol w:w="1272"/>
        <w:gridCol w:w="1272"/>
        <w:gridCol w:w="5268"/>
        <w:gridCol w:w="2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8 369 409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маслихатының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318 257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- шаралар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302 280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302 280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284 196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қауіпсіздік,құқықтық, сот, қылмыстық-атқару қызметі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 іске асыру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1 720 595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926 705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781 183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666 901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673 764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417 792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773 991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жолаушылар көлігі және автомобиль жолдары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773 991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768 191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жолаушылар көлігі және автомобиль жолдары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1 329 781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1 319 779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жолаушылар көлігі және автомобиль жолдары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1 208 833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1 208 833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2 223 219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-213 052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