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bd64" w14:textId="49eb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31 наурыздағы № 199 қаулысы. Шымкент қаласының Әділет департаментінде 2021 жылғы 5 сәуірде № 162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2021 жылға тыңайтқыштар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тыңайтқыштардың құнын (органикалық тыңайтқыштарды қоспағанда) арзандатуға субсидиялар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2021 жылға тұқым шаруашылығын дамытуға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2021 жылға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2021 жылға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Шымкент қаласы әкімдігінің 02.12.2021 </w:t>
      </w:r>
      <w:r>
        <w:rPr>
          <w:rFonts w:ascii="Times New Roman"/>
          <w:b w:val="false"/>
          <w:i w:val="false"/>
          <w:color w:val="00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"Өсімдік шаруашылығы өнімінің шығымдылығы мен сапасын арттыруды субсидиялауды бекіту туралы" Шымкент қаласы әкімдігінің 2020 жылғы 31 желтоқсандағы № 842 (Нормативтік құқықтық актілерді мемлекеттік тіркеу тізілімінде № 154 болып тіркелген, Қазақстан Республикасы нормативтік құқықтық актілерінің эталондық бақылау банкінде 2021 жылғы 7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әкiмiнiң орынбасары А.Сәттібаевқа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 тізбесі мен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Шымкент қаласы әкімдігінің 02.12.2021 </w:t>
      </w:r>
      <w:r>
        <w:rPr>
          <w:rFonts w:ascii="Times New Roman"/>
          <w:b w:val="false"/>
          <w:i w:val="false"/>
          <w:color w:val="ff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заттық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"КАС-PS"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және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маркалы (модификацияланған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тыңайтқыш: 18-44-0 (UP)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 12:52 түйіршіктелген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Қоспатыңайтқыш маркасы: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Solumop маркалы калий хлориді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Күкірт қышқылды тазартылған калий минералды тыңайтқыш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7,5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ЖСУ ФСМ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-нитроаммофоска тыңайтқыш азофоска,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16-16-8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NPK-1 (диаммофоска)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10-26-26, NPK-1 (диаммофоска)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 минералды тыңайтқыш (NPK –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P- 20 K - 20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13:19:19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маркалы,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маркалы,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5:14:14маркалы азотты-фосфорлы-калийлі кешенді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P-20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P-20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маркалы,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P-20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маркалы,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тыңайтқыш (NPK 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 P-16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P-14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(диаммофоска), NPKS-8 маркалы,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Жақсартылған түйіршікті құрамды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Азотты-фосфорлыкүкіртқұрамдытыңайтқыш,20:20 (13,5)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аммонийлік азот-н.м.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А, Б,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қоректік ерітінділер "Микробиотыңайтқыш" 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кальцийлық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түйіршектелген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түйіршектелген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микроэлементтерібарсудаеритін NPK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Kristalonмикроэлементтерібарсудаеритін NPK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Kristalonмикроэлементтерібарсудаеритін NPK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Kristalonмикроэлементтерібарсудаеритін NPK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Kristalonмикроэлементтерібарсудаеритін NPK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"Хелатэм" түйіршектелген микротыңайтқыш ДТПА Fe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Fe-13"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Zn15 тыңайтқыш, мырыш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Zn15 тыңайтқыш, мырыш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микроэлементтер хелатты тыңайтқыш, "Хелат Zn -15"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Mn13 тыңайтқыш,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Mn13 тыңайтқыш,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Mn -13"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Cu15 тыңайтқыш, хелат меди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Cu15 тыңайтқыш, хелат меди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Cu -15"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маркалы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"Magnesium Sulphate"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K Plus тыңайтқыш (калий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Krista K Plus тыңайтқыш (калий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MAG тыңайтқыш (магний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 қышқылдары-3-5,ульмин қышқылдарыжәне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Mila Complex 12-11-18 хлорсыз кешенді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"Универсал"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"Астық"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"Майлы"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"Қызылша"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"Жүгері"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"Жүгері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"Майлы дақылдар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"Дәнді дақылдар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"Бұршақтар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"Картоп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"Қызылша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тыңайтқыш, 6:14:35+2MgO+МЭ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12:8: 31 + 2MgO+МЭмаркалы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 15:15:30+1,5 MgO+МЭмаркалы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8:18:18+3MgO+МЭмаркалы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Шымкент қаласы әкімдігінің 02.12.2021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 қышқылы-20%,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Витаминдер, Ақуыздар, Амин қышқылдары , Тазартылған гумус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Zn-(EDTA), дәрумендер , сапонин, бетаин,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C-9%, фитогормондар, бетаин, дәрумендер 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C-10, нуклеотидтер, дәрумендер 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 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N-1,0, C-20, фитогормондар, бетаин, маннитол,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 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Ca-8, Zn-0,2 (EDTA), дәрумендер , осмолиттер, бетаин,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 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дәнді"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сыра қайнататын арпа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(сыра қайнататын арпа)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қант қызылшасы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Универсалды"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 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аргохимикаты (А маркалы, 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қышқылдары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Plus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қышқылдары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кешендітыңайтқыш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кешендітыңайтқыш 3-5-55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кешендітыңайтқыш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минералды тыңайтқышы,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Мыс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Азот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Цинк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Изагри-М минералды тыңайтқыш, Бор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Вита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Форс питание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фульво қышқылы-7,6, N-0,14г/л, P2O5-16,7 г/л, K2O-29,8 г/л, Fe-312 мг/л,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Моно-Сера"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Моноформы" " сұйық микротыңайтқыш "Волски Моно-Цинк"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"Микроэл"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"Экомак"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"Страда" сұйық кешенді минералды тыңайтқыш "Страда N"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қышқылдар-2,86%; органикалық қышқылдар – 2,30%; моносахаридтер-0,00403%, фитогормондар-0,00046%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P2O5- 4.03%, К2О – 6,47%; SO3-0,02%, Cu – 0,01 %; В – 0,02 %; Fe – 0,02 %; Mn- 0,01 %; Zn – 0,01 %; амин қышқылдары-3,0 %; органикалық қышқылдар – 0,7%; полисахаридтер – 0,00388%; фитогормондар – 0,00044%;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қышқылдар-0,08 %; органикалық ислоты – 4,5%; моносахаридтер – 0,00365%; фитогор-моналар-0,00042 %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Универсалды"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 қышқылдары-12,5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15+00+20+8MgO+Te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17+05+13+6MgO+Te (ES)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18+08+12+7MgO+Te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19+00+19+2MgO+Te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20+05+20+2MgO+Te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22+05+08+8MgO+Te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22+05+10+5MgO+Te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23+05+12+2MgO+Te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25+13+00+7,5MgO+Te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26+00+08+8MgO+Te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26+05+08+2MgO+Te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26+05+11+2MgO+Te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27+05+11+2MgO+Te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Field-CoteCRF (N+P+K+MgO+Te) тыңайтқыш 29+05+08+2MgO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12+05+28+2MgO+Te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тыңайтқышы 35+00+00+10MgO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тыңайтқыш (N+P+K+MgO+Te) 44+00+00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 20+6+13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 19+6+13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 19+6+12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Plus CRF (N+P+K+MgO+Te) тыңайтқыш 16+06+13+2+Te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Plus CRF (N+P+K+MgO+Te) тыңайтқыш 16+06+12+2+Te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Plus CRF (N+P+K+MgO+Te) тыңайтқыш 16+06+11+2+Te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Plus CRF (N+P+K+MgO+Te) тыңайтқыш 15+06+12+2+Te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 15+06+11+2+Te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Plus CRF (N+P+K+MgO+Te) тыңайтқыш 14+05+11+2+Te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Plus CRF (N+P+K+MgO+Te) тыңайтқыш 14+10+18+1,3+Te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Top-dress CRF (N+P+K+MgO+Te) тыңайтқыш 26+07+10+Te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Granustar CRF (N+P+K+MgO+(Mn)/(Te)) тыңайтқыш 23+05+09+4MgO+Te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20+20+20+1MgO+Te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20+10+20+2MgO+Te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20+05+10+6MgO+Te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20+00+20+2MgO+Te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27+15+12+1MgO+Te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12+07+25+8CaO+2MgO+Te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10+52+10+1MgO+Te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18+06+26+3MgO+Te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17+10+17+12CaO+Te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10+10+30+6MgO+Te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12+05+24+2MgO+Te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21+10+10+8CaO+Te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18+18+18+3MgO+Te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10+10+30+3MgO+3CaO+Te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07+12+36+3MgO+Te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11+06+18+2MgO 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14+08+14+3MgO+7CaO+Te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4,5-11-36-5MgO-TE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20-10-15-2MgO-TE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18-09-29-TE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аминқышқылдары-0,8; аукси-0,68;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GG 15-30-15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GG 19-19-19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11-44-11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15-30-15+2MgO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19-19-19+1MgO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5.1.1Формула: Poly-Feed Foliar 8-52-17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Foliar 23-7-23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6.0.1 Формула: Poly-Feed GG 16-8-32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6.0.1 Формула: Poly-Feed Drip 14-7-21+2MgO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Drip 14-7-28+2MgO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Drip 12-5-40+2MgO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Foliar 16-8-34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Foliar 12-5-40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10.0.1. Аммония нитратымен. Формула Poly-Feed GG 20-9-20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"Акварин" кешенді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маркалы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"Контур Старт"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қышқылдары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 -26; свободные амин қышқылдары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 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Мuhtar Kal 9 +Bтыңайтқышы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Мuhtar ORG\Lтыңайтқышы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"Казуглегумус"тыңайтқышы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 заттары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тұзы БМВ-гумин қышқылы-1,5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гуматы, фитоспорин-М (2x10 кем емес тірі ағзалар және 1 мл ұрық)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 тұзы БМВ-гумин қышқылы-1, фитоспорин-М (1,5x10 КОЕ/мл аз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тыңайтқышы, Семена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Профи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Аминоқышқылдар 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Аминоқышқылдар-8,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Аминоқышқылдар 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Аминоқышқылдар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 қышқылдары 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Аминоқышқылдар 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гидроксикарбонқышқылдары - 20,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оныңішіндеорганикалық-2, оныңішіндемочевина-18, гуминқышқылдары (гуматтар)-6, гидроксикарбонқышқылдары - 2,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мочевина - 6, агентпен Си - 3,5, агентпен Mn -3,5, агентпен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оныңішіндеорганикалық - 2 с. в. - 1,2-1,7, с. в. - 80-85 жалпыорганикалықзаттар, С. О. в. - 90-95 жалпыгуминсығындысы (ОГЭ), ОГЭ - 95-96 табиғигуминқышқылдары, ОГЭ-4-5 табиғифульвоқышқылдары, гидроксикарбонқышқылдары-16,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оныңішіндеорганикалық-2, оныңішіндемочевина - 1, оныңішінденитратты-12, Zn агентімен -12, гидроксикарбонқышқылдары-18,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оныңішіндеорганикалық-2, мочевина-10, агентпен MgO-4, B бороэтаноломин-2, агентпентұз-0,1, агентпен Cu-0,8, агентпен Fe-5, агентпен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оныңішіндеорганикалық - 1,5, B бороэтаноломин-12, агентіменМұ-1, гуминқышқылдары (гуматтар) - 4, гидроксикарбонқышқылдары-4,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органикалықс. в. - 1,5, Р2О5 с. в. - 1,5, К2Ос. в. - 1,5, жалпыорганикалықзатс. в. - 75-80, С. О. в. жалпыгуминдісығынды (ОГЭ) - 90-95, ОГЭ - 54-56 табиғигуминдіқышқылдар, ОГЭ - 40 табиғигуминдіқышқылдар (калийтұздары), ОГЭ-4-6 табиғифульвоқышқылдар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Органикалықегіншіліккеарналған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органикалықс. в. - 1,2-1,7, жалпыорганикалықзатс. в. - 80-85, жалпыгуминдісығынды (ОГЭ) С. О. в - 90-95, ОГЭ-95-96 табиғигуминдіқышқылдар, ОГЭ-4-5 табиғифульвоқышқылдар, гидроксикарбонқышқылдары-16,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оныңішіндеорганикалық - 0,25, мочевина - 3,25, K2O агентпен - 2,5, P2O5 - агентпен - 0,50, MgO агентпен - 0,10, B бороэтаноломин - 0,10, Соагентпен - 0,01, Cu агентпен - 0,05, Fe агентпен - 0,12, Mn агентпен - 0,10, Mo агентпен - 1, Zn агентпен - 0,12, гуминқышқылдары (гуматтар) - 7, гидроксикарбонқышқылдары-0,60, аминқышқылдары-2,40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аминқышқылдары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аминқышқылдары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бос амин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мочевиналы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күкірт 800 маркалылебозолтыңайтқышы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Молибден маркалы тыңайтқыш Лебозол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тыңайтқыш лебозол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маркасы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Лебозол тыңайтқышы 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РапсМикс маркалы тыңайтқыш Лебозол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марки Лебозол – МагСтыңайтқышы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марки Лебозол-ТриМакстыңайтқышы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12,5, в бос аминқышқылдары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MnEDTA - 1,8, ZnEDTA-1,8, CuEDTA-1,8,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нитратты - 2,8, мочевиналы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мочевиналы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Минералдытыңайтқыштар "Альфо-Гроу" ВРмаркасы: "майлыдақылдар"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Минералдытыңайтқыштар "Альфо-Гроу" ВРмаркасы: "дәндідақылдар"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Минералдытыңайтқыштар " Альфо-Гроу "ВРмаркасы:" бұршақдақылдары"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Марганец"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Молибден"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оның ішінде органикалық - 0,25, мочевина - 3,25, K2O агентпен - 2,50, P2O5 - агентпен - 0,50, MgO агентпен - 0,10, B бороэтаноломин - 0,10, Со агентпен - 0,01, Cu агентпен - 0,05, Fe агентпен - 0,12, Mn агентпен - 0,10, Mo агентпен - 0,03, zn агентімен - 0,12, гумин қышқылдары (гуматтар)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"ТЕРРА7" сұйық гумин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универсалды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сұйық кешенді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 кешенді минералды тыңайтқыш: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"Oracle multicomplex"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"Oracle" маркалы микротыңайтқышы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Мырышколоферминінің "Оракул" маркалымикротыңайтқышы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(вт.ч. N – 5,2, SO3 – 7,3, аминқышқылдары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"Оракул"микротыңайтқышы Oracle маркалыколоферминтемір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(вт.ч. N – 7,3, SO3 – 9,3, аминқышқылдары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Марганецколоферминінің"Оракул"маркалымикротыңайтқышы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(вт.ч. N – 3, SO3 – 7,5, аминқышқылдары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аминқышқылдары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Тыңайтқыштарға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122 146,0 мың.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тұқым шаруашылығын дамытуға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3-қосымшамен толықтырылды - Шымкент қаласы әкімдігінің 02.12.2021 </w:t>
      </w:r>
      <w:r>
        <w:rPr>
          <w:rFonts w:ascii="Times New Roman"/>
          <w:b w:val="false"/>
          <w:i w:val="false"/>
          <w:color w:val="ff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4-қосымшамен толықтырылды - Шымкент қаласы әкімдігінің 02.12.2021 </w:t>
      </w:r>
      <w:r>
        <w:rPr>
          <w:rFonts w:ascii="Times New Roman"/>
          <w:b w:val="false"/>
          <w:i w:val="false"/>
          <w:color w:val="ff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концентратты коллоидты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сулы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АЦЕТАЛ ПРО,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БЕНИТО, концентратты коллоидты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сулы ертінді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ДАМБА, сулы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сулы-гликолды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90 грамм/литр + имазамокс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+2,5 грамм/литр флорасулама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УНИКО, концентратты коллоидты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концентратты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БРИГ, концентратты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 сулы дисперленген түйiршiк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ПИЛОТ, сулы-суспензиялық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МИТРОН, концентратты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грамм/литр+цигалофоп-бутил,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концентратты коллоидты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сулы-гликолды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концентратты коллоидты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концентратты коллоидты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концентратты коллоидты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концентратты коллоидты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грамм/литр+металаксил,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АЗОРРО,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 65 грамм/литр + флутриафола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ВИНТАЖ, микроэмульсия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 140 грамм/литр + эпоксиназола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грамм/литр+имидаклоприд 210 грамм/литр+лямбда-цигалотрин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еритiн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еритiн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еритiн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еритiн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микрокапсулді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тиаклоприда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млрд. кем емес өмірге қабілетті спор/г, биологиялық белсенділігі 1500 ЕА/г, экзотоксин бар болуы 0, 6-0, 8% (спорлы-кристалдық комплекс и син-экзотоксин Вacillus thurinqiensis, var. тhurinqiensisthurinqiensis, var.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қос мақсаттағы мемлекеттік тіркеуі бар, гербицид және десикант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қос мақсаттағы мемлекеттік тіркеуі бар, инсектицид және фунгицид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5-қосымшамен толықтырылды - Шымкент қаласы әкімдігінің 02.12.2021 </w:t>
      </w:r>
      <w:r>
        <w:rPr>
          <w:rFonts w:ascii="Times New Roman"/>
          <w:b w:val="false"/>
          <w:i w:val="false"/>
          <w:color w:val="ff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