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d339" w14:textId="82ad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кейбір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2021 жылғы 19 наурыздағы № 187 бірлескен қаулысы және Шымкент қаласы мәслихатының 2021 жылғы 18 наурыздағы № 3/25-VII шешiмi. Шымкент қаласының Әділет департаментінде 2021 жылғы 5 сәуірде № 163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тармағына сәйкес, Қазақстан Республикасы Үкіметінің жанындағы Республикалық ономастика комиссиясының 2021 жылғы 3 ақпандағы қорытындысының негізінде және тиісті аумақ халқының пікірін ескере отырып, Шымкент қаласының әкімдігі ҚАУЛЫ ЕТЕДІ және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қаласының келесі құрамдас бөліктеріне: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 бойынша: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ауданына – Арғымақ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 шағын ауданындағы атауы жоқ көшеге – Айнакөл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 шағын ауданындағы атауы жоқ көшеге – Сұлутөр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 шағын ауданындағы атауы жоқ көшеге – Қарлығаш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Самал-1 шағын ауданындағы атауы жоқ көшеге – Жасөркен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Самал-1 шағын ауданындағы атауы жоқ көшеге – Жаркент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Самал-1 шағын ауданындағы атауы жоқ көшеге – Күршім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Самал-1 шағын ауданындағы атауы жоқ көшеге – Түпқараған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 ауданындағы атауы жоқ көшеге – Сазтөбе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 ауданындағы атауы жоқ көшеге – Әулие ағаш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 ауданындағы атауы жоқ көшеге – Алтынқорған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 ауданындағы атауы жоқ көшеге – Алтынжал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 шағын ауданындағы атауы жоқ көшеге – Қабылтау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 шағын ауданындағы атауы жоқ көшеге – Жылыой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 ауданындағы атауы жоқ көшеге – Мұхит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 ауданындағы атауы жоқ көшеге – Қыз жібек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 ауданындағы атауы жоқ көшеге – Майлыөзек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 ауданындағы атауы жоқ көшеге – Майлысай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 ауданындағы атауы жоқ көшеге – Жігерген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 ауданындағы атауы жоқ көшеге – Айтағы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Ақжайылым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Отырар алқабы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Теміршоқы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Арғымақ шағын ауданындағы атауы жоқ көшеге – Керуентау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Арғымақ шағын ауданындағы атауы жоқ көшеге – Көктау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Арғымақ шағын ауданындағы атауы жоқ көшеге – Қызыларай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Арғымақ шағын ауданындағы атауы жоқ көшеге – Тікшоқы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Арғымақ шағын ауданындағы атауы жоқ көшеге – Ақбаян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Арғымақ шағын ауданындағы атауы жоқ көшеге – Бақытты мекен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Агрофирма-Қарасу шағын ауданындағы атауы жоқ көшеге – Бұланты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Агрофирма-Қарасу шағын ауданындағы атауы жоқ көшеге – Ақтекше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Агрофирма-Қарасу шағын ауданындағы атауы жоқ көшеге – Ақойман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Агрофирма-Қарасу шағын ауданындағы атауы жоқ көшеге – Көксәйек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Агрофирма-Қарасу шағын ауданындағы атауы жоқ көшеге – Ақадыр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Агрофирма-Қарасу шағын ауданындағы атауы жоқ көшеге – Ақшат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Агрофирма-Қарасу шағын ауданындағы атауы жоқ көшеге – Кеңестөбе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Агрофирма-Қарасу шағын ауданындағы атауы жоқ көшеге – Аққия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Агрофирма-Қарасу шағын ауданындағы атауы жоқ көшеге – Ақбастөбе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Агрофирма-Қарасу шағын ауданындағы атауы жоқ көшеге – Ақүйік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Агрофирма-Қарасу шағын ауданындағы атауы жоқ көшеге – Ақирек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Агрофирма-Қарасу шағын ауданындағы атауы жоқ көшеге – Ақбұлым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Агрофирма-Қарасу шағын ауданындағы атауы жоқ көшеге – Сарытау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Агрофирма-Қарасу шағын ауданындағы атауы жоқ көшеге – Аққанбұлақ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Агрофирма-Қарасу шағын ауданындағы атауы жоқ көшеге – Шарбұлақ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Жалтыр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Сұлушаш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Деркөл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Дауылкөл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Бұйрат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Құтарыс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Ботақара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Керімағаш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Киелібұлақ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Жартау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Түрксіб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Емелтау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Жарсуат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Еркөл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Асыл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Шаған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Төбенсай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Бейқайнар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Құлсары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Бірсуат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Борлысай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Отаркөл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Отар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Ақмерген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Ащыөзек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Жекебатыр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Қосөзен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Созақ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Жуалы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Билікөл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Өренсай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шағын ауданындағы атауы жоқ көшеге – Көлқайнар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Назқоңыр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Миялы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Отау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Сақиналы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Сырымбет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Жарқұдық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Қызылтаң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Бәйге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Тұздыбастау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Көккемер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Кемертоған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Ұялы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Ұшан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Түймекент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Ханшайым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Ханжайлау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Ханкөл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Шұбарағаш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Қайраңкөл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Қатонқарағай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Кеген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Жиренкөл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Шұбарқұдық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Нұршуақ шағын ауданындағы атауы жоқ көшеге – Баласағұн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шағын ауданындағы атауы жоқ көшеге – Бестоғай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шағын ауданындағы атауы жоқ көшеге – Тасарық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шағын ауданындағы атауы жоқ көшеге – Белқұдық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шағын ауданындағы атауы жоқ көшеге – Белдеутас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шағын ауданындағы атауы жоқ көшеге – Байеділ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шағын ауданындағы атауы жоқ көшеге – Жеңімпаз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шағын ауданындағы атауы жоқ көшеге – Байғазы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шағын ауданындағы атауы жоқ көшеге – Аютас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шағын ауданындағы атауы жоқ көшеге – Мамырсу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шағын ауданындағы атауы жоқ көшеге – Аралтөбе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шағын ауданындағы атауы жоқ көшеге – Ортатау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шағын ауданындағы атауы жоқ көшеге – Байрақты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Ақтас-2 шағын ауданындағы атауы жоқ көшеге – Бозарал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Ақтас-2 шағын ауданындағы атауы жоқ көшеге – Майөзек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Айкөл шағын ауданындағы атауы жоқ көшеге – Алшағыр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шағын ауданындағы атауы жоқ көшеге – Саға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шағын ауданындағы атауы жоқ көшеге – Құламерген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шағын ауданындағы атауы жоқ көшеге – Тоғансай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шағын ауданындағы атауы жоқ көшеге – Ақсоғым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шағын ауданындағы атауы жоқ көшеге – Бұқтырма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шағын ауданындағы атауы жоқ көшеге – Шеңгелді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шағын ауданындағы атауы жоқ көшеге – Баққоныс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шағын ауданындағы атауы жоқ көшеге – Беріктас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шағын ауданындағы атауы жоқ көшеге – Ақшатоған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шағын ауданындағы атауы жоқ көшеге – Елім-ай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шағын ауданындағы атауы жоқ көшеге – Желкен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шағын ауданындағы атауы жоқ көшеге – Сұлубұлақ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шағын ауданындағы атауы жоқ көшеге – Байылдыр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шағын ауданындағы атауы жоқ көшеге – Оранғай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шағын ауданындағы атауы жоқ көшеге – Кеңөлке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шағын ауданындағы атауы жоқ көшеге – Құмтүйін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шағын ауданындағы атауы жоқ көшеге – Сармат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шағын ауданындағы атауы жоқ көшеге – Көкібел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шағын ауданындағы атауы жоқ көшеге – Байқоныс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шағын ауданындағы атауы жоқ көшеге – Зейнет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шағын ауданындағы атауы жоқ көшеге – Алма-Арасан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шағын ауданындағы атауы жоқ көшеге – Дәнекер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Бүрліағаш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Ақбиік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Төрбұлақ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Теңбілкөк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Телқоңыр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Имантал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Таңсамал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Тамшылы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Талды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Қызылтөбе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Қарақия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Мойылды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Кеңарал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Байжарық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Желдіқарағай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Ұзынарал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Үшшоқы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Шалқыма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Алтынөзек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Айбас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Өрікті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Ақшілік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Қабылсай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Қияқты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Қоңырөлең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Қорғанжар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Салқынбел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Сапаркент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Серпер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Серуен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Сыбаға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Сыбызғы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Сырбаз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шағын ауданындағы атауы жоқ көшеге – Тайқазан көшесі;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ауданы бойынша: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Ақиқат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Көрнекті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Аялы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Әдемі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Байкент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Байқала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Бақдәулет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Балқантау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Бауыртал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Бәйгеторы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Бесжалтау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Бесшағыл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Бозай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Бозғанақ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Бозғұрт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Бозкент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Бозқараған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Самарқан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Таскешу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Аюлы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Дауылпаз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атауы жоқ көшеге – Керкиік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атауы жоқ көшеге – Орманды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атауы жоқ көшеге – Кертөбел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атауы жоқ көшеге – Мейрам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атауы жоқ көшеге – Көкжар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атауы жоқ көшеге – Көкпар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атауы жоқ көшеге – Көкпекті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атауы жоқ көшеге – Көрімдік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атауы жоқ көшеге – Үштерек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Құрсары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Қызылқожа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Бәйгеқұм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 ауданындағы атауы жоқ көшеге – Қызылшат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 ауданындағы атауы жоқ көшеге – Қырықкөл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 ауданындағы атауы жоқ көшеге – Қышқұдық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 ауданындағы атауы жоқ көшеге – Малайсары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 ауданындағы атауы жоқ көшеге – Марқатау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 ауданындағы атауы жоқ көшеге – Ақшам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шағын ауданындағы атауы жоқ көшеге – Асанас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шағын ауданындағы атауы жоқ көшеге – Құланбасы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шағын ауданындағы атауы жоқ көшеге – Иманғара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Тұран шағын ауданындағы атауы жоқ көшеге – Найзакескен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Тұран шағын ауданындағы атауы жоқ көшеге – Нарсай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Тұран шағын ауданындағы атауы жоқ көшеге – Дәуір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Тұран шағын ауданындағы атауы жоқ көшеге – Ойқараған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Тұран шағын ауданындағы атауы жоқ көшеге – Байғұлы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Тұран шағын ауданындағы атауы жоқ көшеге – Омбы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Талдыарал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Талдық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Талдықұдық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Талсуат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Тамшалы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Тасқара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Тасөткел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Тастөбе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Текелі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Құмжиек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Жасылжелек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Ғаламшар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Түйемойнақ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тұрғын алабындағы атауы жоқ көшеге – Ортау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тұрғын алабындағы атауы жоқ көшеге – Топар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тұрғын алабындағы атауы жоқ көшеге – Өлке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тұрғын алабындағы атауы жоқ көшеге – Өтес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тұрғын алабындағы атауы жоқ көшеге – Ақөре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тұрғын алабындағы атауы жоқ көшеге – Беларық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су тұрғын алабындағы атауы жоқ көшеге – Жантау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Егемен Қазақстан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Ана тілі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Қазақ радиосы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Жас алаш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Өскен өңір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Абай жолы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Қалқаман - Мамыр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Ақ білек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Қамар сұлу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Бақыт жолы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Алмас кылыш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Дудар-ай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Айқаракөз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Балқадиша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Құдірет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Ерліктау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Кеңарал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Балқұдық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Салбұрын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Байбұлақ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Сайын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Аққұт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Беласқан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Ақбұтақ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Айгөлек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Салқынкөл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Көкжыра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Тұсаукесер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Тайлақты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Мұздыбұлақ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Жарсай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Беріктал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Күйметас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Текес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Қорғас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Жасау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Төртқұдық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Білте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Жақсыкөл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Кеңбұлақ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Көкшақпақ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Алдаспан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Әдеп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Бозарық саяжайындағы атауы жоқ көшеге – Сұлутал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Бұғынай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Шідерті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Арғанаты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Көрімдік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Наркеткен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Мұра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Қараой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Талап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Қауынды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Жылысу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Бозарық саяжайындағы атауы жоқ көшеге – Алтын кемер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Қайрат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Жаршоқы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Амансай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Көгел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Бұрма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Молбұлақ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Шаға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Ащыбұлақ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Тобылжан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Сырлы Созақ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саяжайындағы атауы жоқ көшеге – Түменбек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Сандықтас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Сарай-Берке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Саралжын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Сарыадыр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саяжайындағы атауы жоқ көшеге – Ақшеңгелді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саяжайындағы атауы жоқ көшеге – Ақбесік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саяжайындағы атауы жоқ көшеге – Аспантау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саяжайындағы атауы жоқ көшеге – Күйметас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саяжайындағы атауы жоқ көшеге – Сарытөбе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саяжайындағы атауы жоқ көшеге – Сеңгір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саяжайындағы атауы жоқ көшеге – Суатсай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саяжайындағы атауы жоқ көшеге – Сулы келес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саяжайындағы атауы жоқ көшеге – Толғау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саяжайындағы атауы жоқ көшеге – Тайсауырын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Нұрсәт шағын ауданындағы атауы жоқ көшеге – Ардақ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Нұрсәт шағын ауданындағы атауы жоқ көшеге – Арқарлы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Нұрсәт шағын ауданындағы атауы жоқ көшеге – Арлан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Нұрсәт шағын ауданындағы атауы жоқ көшеге – Арман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саяжайындағы атауы жоқ көшеге – Тақсай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Қайтпас шағын ауданындағы атауы жоқ көшеге – Баятар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Қайтпас шағын ауданындағы атауы жоқ көшеге – Абралы көшесі атаулары берілсін.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Шымкент қаласы аудандарының әкiмдерi осы бірлескен қаулы мен шешiмдi iске асыру жөнiнде қажеттi шаралар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мәдениет, тілдерді дамыту және архивтер басқармасы" мемлекеттік мекемесі Қазақстан Республикасының заңнамасында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мен шешімді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 мен шешімді, оны ресми жариялағаннан кейін, Шымкент қаласы әкімдігінің интернет-ресурсында орналастыруды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мен шешімнің орындалуын бақылау Шымкент қаласы әкімінің бірінші орынбасары Ш. Мұқанға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Козбахов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