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d63b" w14:textId="f06d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бойынша әлеуметтік маңызы бар азық-түлік тауарларына бөлшек сауда бағаларының 2021 жылға арналған шекті мәндерін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2021 жылғы 16 сәуірдегі № 243 қаулысы. Шымкент қаласының Әділет департаментінде 2021 жылғы 19 сәуірде № 166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Республикасының 2004 жылғы 12 сәуірдегі Заңының </w:t>
      </w:r>
      <w:r>
        <w:rPr>
          <w:rFonts w:ascii="Times New Roman"/>
          <w:b w:val="false"/>
          <w:i w:val="false"/>
          <w:color w:val="000000"/>
          <w:sz w:val="28"/>
        </w:rPr>
        <w:t>8 бабына</w:t>
      </w:r>
      <w:r>
        <w:rPr>
          <w:rFonts w:ascii="Times New Roman"/>
          <w:b w:val="false"/>
          <w:i w:val="false"/>
          <w:color w:val="000000"/>
          <w:sz w:val="28"/>
        </w:rPr>
        <w:t xml:space="preserve">, Қазақстан Республикасының 2015 жылғы 29 қазандағы Кәсіпкерлік Кодексінің 117-бабының </w:t>
      </w:r>
      <w:r>
        <w:rPr>
          <w:rFonts w:ascii="Times New Roman"/>
          <w:b w:val="false"/>
          <w:i w:val="false"/>
          <w:color w:val="000000"/>
          <w:sz w:val="28"/>
        </w:rPr>
        <w:t>1-тармағына</w:t>
      </w:r>
      <w:r>
        <w:rPr>
          <w:rFonts w:ascii="Times New Roman"/>
          <w:b w:val="false"/>
          <w:i w:val="false"/>
          <w:color w:val="000000"/>
          <w:sz w:val="28"/>
        </w:rPr>
        <w:t xml:space="preserve"> және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11245 болып тіркелген)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Әлеуметтік маңызы бар азық-түлік тауарларына бөлшек сауда бағаларының 2021 жылға арналған шекті мәндері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А. Сәттібаевқа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"16" сәуірдегі 2021 жылғы</w:t>
            </w:r>
            <w:r>
              <w:br/>
            </w:r>
            <w:r>
              <w:rPr>
                <w:rFonts w:ascii="Times New Roman"/>
                <w:b w:val="false"/>
                <w:i w:val="false"/>
                <w:color w:val="000000"/>
                <w:sz w:val="20"/>
              </w:rPr>
              <w:t>№ 243 қаулысына қосымша</w:t>
            </w:r>
          </w:p>
        </w:tc>
      </w:tr>
    </w:tbl>
    <w:p>
      <w:pPr>
        <w:spacing w:after="0"/>
        <w:ind w:left="0"/>
        <w:jc w:val="left"/>
      </w:pPr>
      <w:r>
        <w:rPr>
          <w:rFonts w:ascii="Times New Roman"/>
          <w:b/>
          <w:i w:val="false"/>
          <w:color w:val="000000"/>
        </w:rPr>
        <w:t xml:space="preserve"> Шымкент қаласы бойынша әлеуметтік маңызы бар азық-түлік тауарларына бөлшек сауда бағаларының 2021 жылға арналған шекті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 жұмсақ қаптамада,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2,5 %, жұмсақ қаптамада,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5-9 %,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 10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(тұздалмаған, майлылығы кемінде 72,5 % толықтырғыштар және өсімдік майлары жоқ), кг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 ("Экстра" - дан басқа),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