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afe6" w14:textId="c42a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Шымкент қаласының бюджеті туралы" 2020 жылғы 15 желтоқсандағы № 72/651-6с Шымкент қаласы мәслихатының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2021 жылғы 30 қарашадағы № 11/88-VII шешiмi. Қазақстан Республикасының Әділет министрлігінде 2021 жылғы 6 желтоқсанда № 25574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 мәслихатының "2021-2023 жылдарға арналған Шымкент қаласының бюджеті туралы" 2020 жылғы 15 желтоқсандағы № 72/651-6с (Нормативтік құқықтық актілерді мемлекеттік тіркеу тізілімінде № 143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Шымкент қаласының 2021-2023 жылдарға арналған бюджеті тиісінше 1, 2 және 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443 113 099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142 490 285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3 655 941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23 836 443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273 130 430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461 792 166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2 733 760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2 816 112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82 352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3 868 377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4 879 353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1 010 976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- 25 281 204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25 281 204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11/88-VII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72/651-6с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443 113 099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 банк шоттарына орналастырғаны үшін сыйақылар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273 130 430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461 792 166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еңбек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инфрақұрылымды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мәдениет, тілдерді дамыту және архивтер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 және жастар істері мәселелері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және сыртқы байланыстар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сыртқы байланыстар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 кабелдерін жөндеу-қалпына келтіру жұмыстарын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 жұмыстарының мониторингін және бақылауды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жайлы ортаны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2020-2021 жылдарға арналған Жол картасы шеңберінде кәсіпкерлік бастамаларға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-25 281 204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25 281 204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11/88-VII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72/651-6с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2021-2023 жылдарға арналған қаладағы аудандардың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9 498 489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7 592 956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1 237 885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15 392 328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15 392 328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15 392 328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6 765 631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1 105 946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1 769 227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1 692 741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2 238 553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1 805 737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