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8ad5" w14:textId="f3a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13 желтоқсандағы № 12/92-VII шешiмi. Қазақстан Республикасының Әділет министрлігінде 2021 жылғы 20 желтоқсанда № 25833 болып тіркелді. Мерзiмi өткендiктен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шешiм 01.01.2022 бастап күшiне енедi.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2021 жылғы 2 желтоқсандағы "2022 – 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2022-2024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580 522 081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235 934 936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11 745 883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21 763 027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311 078 235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560 025 512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- 471 544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871 544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462 073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20 551 010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- 20 551 010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Шымкент қаласы мәслихатының 22.12.2022 </w:t>
      </w:r>
      <w:r>
        <w:rPr>
          <w:rFonts w:ascii="Times New Roman"/>
          <w:b w:val="false"/>
          <w:i w:val="false"/>
          <w:color w:val="000000"/>
          <w:sz w:val="28"/>
        </w:rPr>
        <w:t>№ 24/230-VII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күшiне енедi).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әкімдігінің 2022 жылға арналған резервi 2 543 004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Шымкент қаласы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14/117-VII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күшiне енедi).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жергілікті бюджеттердің атқарылуы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қаладағы аудандардың бюджеттік бағдарламаларының тiзбесi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Шымкент қаласы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24/230-VII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күшiне енедi).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580 522 081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30 612 084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-20 551 010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312 157 963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-17 220 090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-1 828 148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бюджеттерді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Шымкент қаласы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22/208-VII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күшiне енедi).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