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0d1bd" w14:textId="220d1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облысында 2021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2021 жылғы 18 ақпандағы № 45 қаулысы. Жамбыл облысының Әділет департаментінде 2021 жылғы 19 ақпанда № 4897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облысында 2021 жылға арналған мектепке дейінгі тәрбие мен оқытуға мемлекеттік білім беру тапсырысы, ата-ана төлемақысының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білім басқармасы" коммуналдық мемлекеттік мекемесі заңнамада белгіленген тәртіппен: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Жамбыл облысы әкімдігінің интернет-ресурсында орналастырылуын қамтамасыз етсін.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Е.Жылқыбаевқа жүктелсін.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мемлекеттiк тiркелген күннен бастап және алғашқы ресми жарияланған күнінен кейін күнтізбелік он күн өткен соң күшiне енедi және 2021 жылдың 1 қаңтарынан бастап пайда болған қатынастарға таралады.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ақпандағы №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бойынша 2021 жылға мектепке дейінгі тәрбие мен оқытуға мемлекеттік білім беру тапсырысы, ата-ана төлемақысының мөлшері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өзгерістер енгізілді – Жамбыл облысы әкімдігінің 27.04.2021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күшiне енедi); 07.10.2021 </w:t>
      </w:r>
      <w:r>
        <w:rPr>
          <w:rFonts w:ascii="Times New Roman"/>
          <w:b w:val="false"/>
          <w:i w:val="false"/>
          <w:color w:val="ff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7036"/>
        <w:gridCol w:w="70"/>
        <w:gridCol w:w="82"/>
        <w:gridCol w:w="1"/>
        <w:gridCol w:w="1"/>
        <w:gridCol w:w="1"/>
        <w:gridCol w:w="4"/>
        <w:gridCol w:w="842"/>
        <w:gridCol w:w="400"/>
        <w:gridCol w:w="1"/>
        <w:gridCol w:w="1"/>
        <w:gridCol w:w="1411"/>
        <w:gridCol w:w="1"/>
        <w:gridCol w:w="1"/>
        <w:gridCol w:w="4"/>
        <w:gridCol w:w="1"/>
        <w:gridCol w:w="1001"/>
        <w:gridCol w:w="557"/>
      </w:tblGrid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Байзақ ауданының білім бөлімінің мектепке дейінгі ұйымдары</w:t>
            </w:r>
          </w:p>
        </w:tc>
      </w:tr>
      <w:tr>
        <w:trPr>
          <w:trHeight w:val="30" w:hRule="atLeast"/>
        </w:trPr>
        <w:tc>
          <w:tcPr>
            <w:tcW w:w="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айға ата-ана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Тәрбиеленушілердің орын саны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жұмсалатын шығыстардың орташа құны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ұйымдар (шағын орталықтар)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күндік шағын орталықтар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ұйымдар (балабақшалар мен бөбекжай-бақшалар)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Байзақ ауданының білім бөлімінің "Гүлсім" балабақшасы" мемлекеттік коммуналдық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Байзақ ауданының білім бөлімінің "Жансая" бөбекжай -бақшасы" мемлекеттік коммуналдық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Байзақ ауданының білім бөлімінің "Дәулет" бөбекжай -бақшасы" мемлекеттік коммуналдық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Байзақ ауданының білім бөлімінің "Салтанат" бөбекжай- бақшасы" мемлекеттік коммуналдық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Байзақ ауданының білім бөлімінің "Мәрзия апа" бөбекжай- бақшасы" мемлекеттік коммуналдық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Байзақ ауданының білім бөлімінің "Ақжар" бөбекжай -бақшасы" мемлекеттік коммуналдық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Байзақ ауданының білім бөлімінің "Балауса" бөбекжай- бақшасы" мемлекеттік коммуналдық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Байзақ ауданының білім бөлімінің "Ақбота" бөбекжай- бақшасы" мемлекеттік коммуналдық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Байзақ ауданының білім бөлімінің "Балбөбек" бөбекжай- бақшасы" мемлекеттік коммуналдық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Байзақ ауданының білім бөлімінің "Еркетай" бөбекжай -бақшасы" мемлекеттік коммуналдық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Байзақ ауданының білім бөлімінің "Балдырған" бөбекжай- бақшасы" мемлекеттік коммуналдық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Байзақ ауданының білім бөлімінің "Теремок" бөбекжай -бақшасы" мемлекеттік коммуналдық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Байзақ ауданының білім бөлімінің "Теремок" бөбекжай -бақшасы" мемлекеттік коммуналдық қазыналық кәсіпорны (санаторлық топ)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Байзақ ауданының білім бөлімінің "Айнұр" бөбекжай- бақшасы" мемлекеттік коммуналдық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Байзақ ауданының білім бөлімінің "Айгүл" бөбекжай -бақшасы" мемлекеттік коммуналдық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Байзақ ауданының білім бөлімінің "Ерасыл" бөбекжай -бақшасы" мемлекеттік коммуналдық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Байзақ ауданының білім бөлімінің "Саялы" бөбекжай -бақшасы" мемлекеттік коммуналдық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Байзақ ауданының білім бөлімінің "Дариға апа" бөбекжай- бақшасы" мемлекеттік коммуналдық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Байзақ ауданының білім бөлімінің "Бәйтерек" бөбекжай -бақшасы" мемлекеттік коммуналдық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Байзақ ауданының білім бөлімінің "Айгөлек" бөбекжай -бақшасы" мемлекеттік коммуналдық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Байзақ ауданының білім бөлімінің "Астана" бөбекжай- бақшасы" мемлекеттік коммуналдық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Байзақ ауданының білім бөлімінің "Қарлығаш" бөбекжай- бақшасы" мемлекеттік коммуналдық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Байзақ ауданының білім бөлімінің "Балдәурен" бөбекжай -бақшасы" мемлекеттік коммуналдық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Байзақ ауданының білім бөлімінің "Айшуақ" бөбекжай -бақшасы" мемлекеттік коммуналдық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Жекеменшік мектепке дейінгі ұйымдар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"Еңлік" балабақшасы" жауапкершілігі шектеулі серіктестігі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"Еңлік" балабақшасы" жауапкершілігі шектеулі серіктестігінің филиалы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"Өтеміс" жауапкершілігі шектеулі серіктестігі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"Мединаи" жауапкершілігі шектеулі серіктестігі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"Амина-Нұрай" жауапкершілігі шектеулі серіктестігі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"Дарынды бөбек" жауапкершілігі шектеулі серіктестігі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"Ерік ата" бөбекжай-бақшасы" жауапкершілігі шектеулі серіктестігі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"Аружан С" жауапкершілігі шектеулі серіктестігі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"Мұрагер" бөбекжай-бақшасы" жауапкершілігі шектеулі серіктестігі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"Гномики" бөбекжай-бақшасы" жауапкершілігі шектеулі серіктестігі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"Карақат Димаш" балабақшасы" жауапкершілігі шектеулі серіктестігі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"Бағлан-2018" бөбекжай-бақшасы" жауапкершілігі шектеулі серіктестігі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"Нұрлы" бөбекжай-бақшасы" жауапкершілігі шектеулі серіктестігі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"Бөрте" бөбекжай -бақшасы" жауапкершілігі шектеулі серіктестігі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"Әсемгүл" бөбекжай-бақшасы" жауапкершілігі шектеулі серіктестігі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"Нұрали" бөбекжай-бақшасы" жауапкершілігі шектеулі серіктестігі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"Қара-бура" мал дәрігерлік қызмет көрсету компаниясы" жауапкершілігі шектеулі серіктестігі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"Орынкүл" бөбекжай-бақшасы" "ЕУ-АДИН" жауапкершілігі шектеулі серіктестігі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Жамбыл ауданының білім бөлімінің мектепке дейінгі ұйымдары</w:t>
            </w:r>
          </w:p>
        </w:tc>
      </w:tr>
      <w:tr>
        <w:trPr>
          <w:trHeight w:val="30" w:hRule="atLeast"/>
        </w:trPr>
        <w:tc>
          <w:tcPr>
            <w:tcW w:w="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айға ата-ана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Тәрбиеленушілердің орын саны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жұмсалатын шығыстардың орташа құны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ұйымдар (шағын орталықтар)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күндік шағын орталықтар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күндік шағын орталықтар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ұйымдар (балабақшалар мен бөбекжай-бақшалар)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Жамбыл ауданының білім бөлімінің "Жас қанат" бөбекжай-бақшасы"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Жамбыл ауданының білім бөлімінің "Жұлдыз" бөбекжай -бақшасы"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Жамбыл ауданының білім бөлімінің "Гүлдер" балалар бақшасы"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Жамбыл ауданының білім бөлімінің "Жәнібек" бөбекжай -бақшасы"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Жамбыл ауданының білім бөлімінің "Айгөлек" балабақшасы"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Жамбыл ауданының білім бөлімінің "Балапан" бөбекжай -бақшасы"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Жамбыл ауданының білім бөлімінің "Жауқазын" бөбекжай- бақшасы"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Жамбыл ауданының білім бөлімінің "Балауса" бөбекжай -бақшасы"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Жамбыл ауданының білім бөлімінің "Ертөстік" бөбекжай- бақшасы"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Жамбыл ауданының білім бөлімінің "Қарлығаш" бөбекжай- бақшасы"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Жамбыл ауданының білім бөлімінің "Ақбота" бөбекжай- бақшасы"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Жамбыл ауданының білім бөлімінің "Сәуле" бөбекжай -бақшасы"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Жамбыл ауданының білім бөлімінің "Сәуле" бөбекжай -бақшасы" мемлекеттік коммуналдық қазыналық кәсіпорны (санаторлық топ)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Жамбыл ауданының білім бөлімінің "Балдәурен" бөбекжай- бақшасы"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Жамбыл ауданының білім бөлімінің "Балдырған" бөбекжай- бақшасы"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Жамбыл ауданының білім бөлімінің "Нұршуақ" бөбекжай- бақшасы"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Жамбыл ауданының білім бөлімінің "Болашақ" бөбекжай- бақшасы"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Жекеменшік мектепке дейінгі ұйымдар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 "Санаторлық типтегі "Нұр Әлім балабақшасы"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 "Мөлдір" бөбекжайы"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 "Ертегі" бөбекжайы"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 "Зерде" бөбекжайы"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"Султан" балабақшасы"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 "Ай-Дана" бөбекжайы"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"Мираскер" жауапкершілігі шектеулі серіктестігі "Балдәурен" бөбекжай-балабақшасы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"S.SAULE" бөбекжай-бақшасы жауапкершілігі шектеулі серіктестігі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"Шаңырақ 7" бөбекжай-бақшасы жауапкершілігі шектеулі серіктестігі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 "Нұр-Мерей" бөбекжайы"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Жуалы ауданының білім бөлімінің мектепке дейінгі ұйымдары</w:t>
            </w:r>
          </w:p>
        </w:tc>
      </w:tr>
      <w:tr>
        <w:trPr>
          <w:trHeight w:val="30" w:hRule="atLeast"/>
        </w:trPr>
        <w:tc>
          <w:tcPr>
            <w:tcW w:w="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айға ата-ана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Тәрбиеленушілердің орын саны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жұмсалатын шығыстардың орташа құны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ұйымдар (шағын орталықтар)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күндік шағын орталық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ұйымдар (балабақшалар мен бөбекжай-бақшалар)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Жуалы ауданының білім бөлімінің "№1 бөбекжай-балабақшасы" мемлекеттік коммуналдық қазыналық кәсіпорны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Жуалы ауданының білім бөлімінің "№5 Балдырған" бөбекжай-балабақшасы" мемлекеттік коммуналдық қазыналық кәсіпорны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Жуалы ауданының білім бөлімінің "Аягүл" бөбекжай-балабақшасы" мемлекеттік коммуналдық қазыналық кәсіпорны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Жуалы ауданының білім бөлімінің "Аягүл" бөбекжай-балабақшасы" мемлекеттік коммуналдық қазыналық кәсіпорны (санаторлық топ)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Жуалы ауданының білім бөлімінің "Жаңа Теріс" бөбекжай-балабақшасы" мемлекеттік коммуналдық қазыналық кәсіпорны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Жуалы ауданының білім бөлімінің "Бақалы" бөбекжай-балабақшасы" мемлекеттік коммуналдық қазыналық кәсіпорны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Жуалы ауданының білім бөлімінің "Шапағат" бөбекжай-балабақшасы" мемлекеттік коммуналдық қазыналық кәсіпорны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Жуалы ауданының білім бөлімінің "Мөлдір бұлақ" бөбекжай-балабақшасы" мемлекеттік коммуналдық қазыналық кәсіпорны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Жуалы ауданының білім бөлімінің "Балауса" бөбекжай-балабақшасы" мемлекеттік коммуналдық қазыналық кәсіпорны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Жуалы ауданының білім бөлімінің "Билікөл" бөбекжай-балабақшасы" мемлекеттік коммуналдық қазыналық кәсіпорны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Жуалы ауданының білім бөлімінің "Жетітөбе" бөбекжай-балабақшасы" мемлекеттік коммуналдық қазыналық кәсіпорны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Жуалы ауданының білім бөлімінің "Балдәурен" бөбекжай-балабақшасы" мемлекеттік коммуналдық қазыналық кәсіпорны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Жуалы ауданының білім бөлімінің "Қарасаз" бөбекжай-балабақшасы" мемлекеттік коммуналдық қазыналық кәсіпорны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Жуалы ауданының білім бөлімінің "Қарлығаш" бөбекжай-балабақшасы" мемлекеттік коммуналдық қазыналық кәсіпорны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Жуалы ауданының білім бөлімінің "Қызыларық" бөбекжай-балабақшасы" мемлекеттік коммуналдық қазыналық кәсіпорны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Жуалы ауданының білім бөлімінің "Балбөбек" бөбекжай-балабақшасы" мемлекеттік коммуналдық қазыналық кәсіпорны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Жуалы ауданының білім бөлімінің "Күреңбел" бөбекжай-балабақшасы" мемлекеттік коммуналдық қазыналық кәсіпорны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Жуалы ауданының білім бөлімінің "Қошқарата" бөбекжай-балабақшасы" мемлекеттік коммуналдық қазыналық кәсіпорны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Жуалы ауданының білім бөлімінің "Бәйтерек" бөбекжай-балабақшасы" мемлекеттік коммуналдық қазыналық кәсіпорны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Жуалы ауданының білім бөлімінің "Жаңаталап" бөбекжай-балабақшасы" мемлекеттік коммуналдық қазыналық кәсіпорны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Жуалы ауданының білім бөлімінің "Шақпақата" бөбекжай-балабақшасы" мемлекеттік коммуналдық қазыналық кәсіпорны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Жуалы ауданының білім бөлімінің "Жасұлан" бөбекжай-балабақшасы" мемлекеттік коммуналдық қазыналық кәсіпорны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Жуалы ауданының білім бөлімінің "Боралдай" бөбекжай-балабақшасы" мемлекеттік коммуналдық қазыналық кәсіпорны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Жуалы ауданының білім бөлімінің "Самал" бөбекжай-балабақшасы" мемлекеттік коммуналдық қазыналық кәсіпорны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Жуалы ауданының білім бөлімінің "Шұғыла" бөбекжай-балабақшасы" мемлекеттік коммуналдық қазыналық кәсіпорны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Жуалы ауданының білім бөлімінің "Нұршуақ" бөбекжай-балабақшасы" мемлекеттік коммуналдық қазыналық кәсіпорны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Жуалы ауданының білім бөлімінің "Балақай" бөбекжай-балабақшасы" мемлекеттік коммуналдық қазыналық кәсіпорны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Жекеменшік мектепке дейінгі ұйымдар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"Еркемай" жекеменшік балабақшасы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"Балбөбек" жекеменшік балабақшасы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"Айсәуле" жекеменшік балабақшасы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"Нұрлы ұрпақ" жекеменшік балабақшасы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"Әсем достар" жекеменшік балабақшасы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Қордай ауданының білім бөлімінің мектепке дейінгі ұйымдары</w:t>
            </w:r>
          </w:p>
        </w:tc>
      </w:tr>
      <w:tr>
        <w:trPr>
          <w:trHeight w:val="30" w:hRule="atLeast"/>
        </w:trPr>
        <w:tc>
          <w:tcPr>
            <w:tcW w:w="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айға ата-ана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Тәрбиеленушілердің орын саны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жұмсалатын шығыстардың орташа құны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ұйымдар (шағын орталықтар)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күндік шағын орталықтар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күндік шағын орталықтар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ұйымдар (балабақшалар мен бөбекжай-бақшалар)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Қордай ауданының білім бөлімінің "Айналайын" балалар бақшасы" мемлекеттік коммуналдық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Қордай ауданының білім бөлімінің "Бөбек" балалар бақшасы" мемлекеттік коммуналдық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Қордай ауданының білім бөлімінің "Ақмаржан" балалар бақшасы" мемлекеттік коммуналдық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Қордай ауданының білім бөлімінің "Ақ бота" балалар бақшасы" мемлекеттік коммуналдық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Қордай ауданының білім бөлімінің "Жұлдыз" балалар бақшасы" мемлекеттік коммуналдық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Қордай ауданының білім бөлімінің "Арай" балалар бақшасы" мемлекеттік коммуналдық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Қордай ауданының білім бөлімінің "Қарлығаш" балалар бақшасы" мемлекеттік коммуналдық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Қордай ауданының білім бөлімінің "Айсәуле" балалар бақшасы" мемлекеттік коммуналдық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Қордай ауданының білім бөлімінің "Темірлан" бөбекжайы" мемлекеттік коммуналдық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Қордай ауданының білім бөлімінің "Нұр" балалар бақшасы" мемлекеттік коммуналдық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Қордай ауданының білім бөлімінің "Балдәурен" балалар бақшасы" мемлекеттік коммуналдық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Қордай ауданының білім бөлімінің "Балдәурен" балалар бақшасы" мемлекеттік коммуналдық қазыналық кәсіпорны (санаторлық топ)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Қордай ауданының білім бөлімінің "Балапан" балалар бақшасы" мемлекеттік коммуналдық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Қордай ауданының білім бөлімінің "Ырыс" балалар бақшасы" мемлекеттік коммуналдық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Қордай ауданының білім бөлімінің "Бәйтерек" бөбекжайы" мемлекеттік коммуналдық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Қордай ауданының білім бөлімінің "Балдырған" балалар бақшасы" мемлекеттік коммуналдық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Қордай ауданының білім бөлімінің "Ақ бұлақ" бөбекжайы" мемлекеттік коммуналдық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Қордай ауданының білім бөлімінің "Достық" бөбекжайы" мемлекеттік коммуналдық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Қордай ауданының білім бөлімінің "Бүлдіршін" балалар бақшасы" мемлекеттік коммуналдық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Қордай ауданының білім бөлімінің "Ертөстік" балалар бақшасы" мемлекеттік коммуналдық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Қордай ауданының білім бөлімінің "Ботақан" балалар бақшасы" мемлекеттік коммуналдық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Жекеменшік мектепке дейінгі ұйымдар (шағын орталықтар)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қосымша білім беру "Bolashak" орталығы жауапкершілігі шектеулі серіктестігі "Болашак" шағын орталығы (толық күндік шағын орталық)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қосымша білім беру "Интенсив-Білім" орталығы жауапкершілігі шектеулі серіктестігі "Дана" шағын орталығы (жарты күндік шағын орталық)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Жекеменшік мектепке дейінгі ұйымдар (балабақшалар, бөбекжай-бақшалар)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"Сәби Мерей" жауапкершілігі шектеулі серіктестігі "Сәби Мерей балабақшасы"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"Айлана Шуақ" жауапкершілігі шектеулі серіктестігі "Айлана Шуақ" балабақшасы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"Забира - Нұрай" жауапкершілігі шектеулі серіктестігі "Забира -Нұрай" балабақшасы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бесік Қордай" жауапкершілігі шектеулі серіктестігі "Алтын бесік Қордай" балабақшасы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"Ана мен бала Нұрсила" жауапкершілігі шектеулі серіктестігі "Ана мен бала Нұрсила" балабақшасы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"Мирас и А" жауапкершілігі шектеулі серіктестігі "Айсана" балабақшасы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"Айсана" жауапкершілігі шектеулі серіктестігі "Айсана" балабақшасы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"QuanyshQorday" жауапкершілігі шектеулі серіктестігі "QuanyshQorday" балабақшасы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"Ернұр 550" жауапкершілігі шектеулі серіктестігі "Ернұр 550" балабақшасы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"Балбала-Қордай" жауапкершілігі шектеулі серіктестігі "Балбала-Қордай" балабақшасы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"Мақсат Н.Д." жауапкершілігі шектеулі серіктестігі "Мақсат Н.Д." балабақшасы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 Мұбарак Сезім" жауапкершілігі шектеулі серіктестігі "Нұр Мұбарак Сезім" балабақшасы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"Рауан Қордай" жауапкершілігі шектеулі серіктестігі "Рауан Қордай" балабақшасы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"Балдырған-Қордай" жауапкершілігі шектеулі серіктестігі "Балдырған-Қордай" балабақшасы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"Көркем-ұрпақ 1" жауапкершілігі шектеулі серіктестігі "Тілашар" балабақшасы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"Нұр-ел" оқу әдістемелік орталығы жауапкершілігі шектеулі серіктестігі "Керім бала" балабақшасы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"Алихан бөбекжайы" Жауапкершілігі шектеулі серіктестік "Алихан бөбекжайы" балабақшасы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"Әкежан" жауапкершілігі шектеулі серіктестігі "Әкежан" балабақшасы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Ұя 1" жауапкершілігі шектеулі серіктестігі "Алтын Ұя 1" балабақшасы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сақа Қордай бөбекжайы" жауапкершілігі шектеулі серіктестігі "Алтын сақа Қордай бөбекжайы" балабақшасы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"Ақбота Қордай" жауапкершілігі шектеулі серіктестігі "Ақбота Қордай" бөбекжай-балабақшасы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"ERKEMAI .SSS." Жауапкершілігі шектеулі серіктестігі "ERKEMAI .SSS." балабақшасы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"Балажан-1" жауапкершілігі шектеулі серіктестігі "Балажан-1" балабақшасы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"Нілбала бөбекжайы"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"Нілбала бөбекжайы" балабақшасы</w:t>
            </w:r>
          </w:p>
          <w:bookmarkEnd w:id="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"Қуаныш Қордай-2" жауапкершілігі шектеулі серіктестігі "Қуаныш Қордай-2" балабақшасы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бесік 1" жауапкершілігі шектеулі серіктестігі "Алтын бесік 1" балабақшасы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"Жаниет" жауапкершілігі шектеулі серіктестігі "Жаниет" балабақшасы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"Нұрлан Амир Алихан 3" жауапкершілігі шектеулі серіктестігі "Нұрлан Амир Алихан 3" балабақшасы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 перзент" жауапкершілігі шектеулі серіктестігі "Асыл перзент" балабақшасы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 -Али" жауапкершілігі шектеулі серіктестігі "Асыл- Али" балабақшасы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 шуағы" жауапкершілігі шектеулі серіктестігі "Болашақ шуағы" балабақшасы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"Сенім Қордай" жауапкершілігі шектеулі серіктестігі "Сенім Қордай" балабақшасы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"Балалық базары" жауапкершілігі шектеулі серіктестігі "Балалық базары" балабақшасы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"Нұр-Адель" жауапкершілігі шектеулі серіктестігі "Нұр -Адель" балабақшасы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"Забира – Нұрай" жауапкершілігі шектеулі серіктестігі "Айсултан" балабақшасы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"KFS LTD" жауапкершілігі шектеулі серіктестігі "Нұрсила -Әже" балабақшасы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"YrysGrup" жауапкершілігі шектеулі серіктестігі "Айару" балабақшасы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"ЛәйсанS" жауапкершілігі шектеулі серіктестігі "ЛәйсанS" балабақшасы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"Бүлдіршін" жауапкершілігі шектеулі серіктестігі "Бүлдіршін" балабақшасы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"Tomiris-Tumar" жауапкершілігі шектеулі серіктестігі "Tomiris-Tumar" балабақшасы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"Көркем Қордай" жауапкершілігі шектеулі серіктестігі "Көркем Қордай" балабақшасы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"Нур-Академия Кордай" жауапкершілігі шектеулі серіктестігі "Нур-Академия Кордай" балабақшасы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Меркі ауданының білім бөлімінің мектепке дейінгі ұйымдары</w:t>
            </w:r>
          </w:p>
        </w:tc>
      </w:tr>
      <w:tr>
        <w:trPr>
          <w:trHeight w:val="30" w:hRule="atLeast"/>
        </w:trPr>
        <w:tc>
          <w:tcPr>
            <w:tcW w:w="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айға ата-ана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Тәрбиеленушілердің орын саны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жұмсалатын шығыстардың орташа құны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ұйымдар (шағын орталықтар)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күндік шағын орталықтар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ұйымдар (балабақшалар мен бөбекжай-бақшалар)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Меркі ауданының білім бөлімінің "Айым" бөбекжай- бақшасы" мемлекеттік коммуналдық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Меркі ауданының білім бөлімінің "Айбөбек" бөбекжай -бақшасы" мемлекеттік коммуналдық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Меркі ауданының білім бөлімінің "Арайлы" бөбекжай- бақшасы" мемлекеттік коммуналдық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Меркі ауданының білім бөлімінің "Ақ бота" бөбекжай- бақшасы" мемлекеттік коммуналдық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Меркі ауданының білім бөлімінің "Балдаурен" бөбекжай- бақшасы" мемлекеттік коммуналдық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Меркі ауданының білім бөлімінің "Балдырған" бөбекжай -бақшасы" мемлекеттік коммуналдық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Меркі ауданының білім бөлімінің "Балауса" бөбекжай -бақшасы" мемлекеттік коммуналдық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Меркі ауданының білім бөлімінің "Бүлдіршін" бөбекжай -бақшасы" мемлекеттік коммуналдық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Меркі ауданының білім бөлімінің "Балбөбек" бөбекжай -бақшасы" мемлекеттік коммуналдық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Меркі ауданының білім бөлімінің "Қарлығаш" бөбекжай -бақшасы" мемлекеттік коммуналдық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Меркі ауданының білім бөлімінің "Бөбек" бөбекжай -бақшасы" мемлекеттік коммуналдық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Меркі ауданының білім бөлімінің "Балапан" бөбекжай -бақшасы" мемлекеттік коммуналдық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Меркі ауданының білім бөлімінің "Санаториялық" бөбекжай- бақшасы" мемлекеттік коммуналдық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96742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Меркі ауданының білім бөлімінің "Ертөстік" бөбекжай -бақшасы" мемлекеттік коммуналдық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Меркі ауданының білім бөлімінің "Таңшолпан" бөбекжай -бақшасы" мемлекеттік коммуналдық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Меркі ауданының білім бөлімінің "Нұршуақ" бөбекжай -бақшасы" мемлекеттік коммуналдық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Жекеменшік мектепке дейінгі ұйымдар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 "Айдана-Айда бөбекжай-бақшасы"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 "Меркілік-Әміржан" балабақшасы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 "Ботакөз" балабақшасы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 "Күншуақ-Е" балабақшасы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 "Bal-bala Merke" балабақшасы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 "Мөлдір Меркі" балабақшасы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 "Мейірім Меркі" балабақшасы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 "Шахнұр" балабақшасы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 "Ерсұлтан" балабақшасы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 "Көгершін" балабақшасы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 "Қаршыға" балабақшасы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 "Нұрбақыт" балабақшасы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Мойынқұм ауданының білім бөлімінің мектепке дейінгі ұйымдары</w:t>
            </w:r>
          </w:p>
        </w:tc>
      </w:tr>
      <w:tr>
        <w:trPr>
          <w:trHeight w:val="30" w:hRule="atLeast"/>
        </w:trPr>
        <w:tc>
          <w:tcPr>
            <w:tcW w:w="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айға ата-ана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Тәрбиеленушілердің орын саны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жұмсалатын шығыстардың орташа құны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ұйымдар (шағын орталықтар)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күндік шағын орталықтар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күндік шағын орталықтар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ұйымдар (балабақшалар мен бөбекжай-бақшалар)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Мойынқұм ауданының білім бөлімінің "Балбөбек" балабақшасы" мемлекеттік коммуналдық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Мойынқұм ауданының білім бөлімінің "Ақбөпе" балабақшасы" мемлекеттік коммуналдық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Мойынқұм ауданының білім бөлімінің "Сказка" балабақшасы" мемлекеттік коммуналдық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Мойынқұм ауданының білім бөлімінің "Бөбек" балабақшасы" мемлекеттік коммуналдық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Мойынқұм ауданының білім бөлімінің "Балдәурен" бөбекжай бақшасы" мемлекеттік коммуналдық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Мойынқұм ауданының білім бөлімінің "Балауса" балабақшасы" мемлекеттік коммуналдық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Мойынқұм ауданының білім бөлімінің "Ақбота" балабақшасы" мемлекеттік коммуналдық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Мойынқұм ауданының білім бөлімінің "Самал" балабақшасы" мемлекеттік коммуналдық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Мойынқұм ауданының білім бөлімінің "Айгөлек" балабақшасы" мемлекеттік коммуналдық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Мойынқұм ауданының білім бөлімінің "Балдырған" балабақшасы" мемлекеттік коммуналдық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Мойынқұм ауданының білім бөлімінің "Балапан" балабақшасы" мемлекеттік коммуналдық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Мойынқұм ауданының білім бөлімінің "Көгершін" балабақшасы" мемлекеттік коммуналдық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Мойынқұм ауданының білім бөлімінің "Құлыншақ" балабақшасы" мемлекеттік коммуналдық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Мойынқұм ауданының білім бөлімінің "Нұр-ай" балабақшасы" мемлекеттік коммуналдық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Мойынқұм ауданының білім бөлімінің "Қуаныш балабақшасы" мемлекеттік коммуналдық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Т.Рысқұлов ауданының білім бөлімінің мектепке дейінгі ұйымдары</w:t>
            </w:r>
          </w:p>
        </w:tc>
      </w:tr>
      <w:tr>
        <w:trPr>
          <w:trHeight w:val="30" w:hRule="atLeast"/>
        </w:trPr>
        <w:tc>
          <w:tcPr>
            <w:tcW w:w="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айға ата-ана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Тәрбиеленушілердің орын саны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жұмсалатын шығыстардың орташа құны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ұйымдар (шағын орталықтар)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күндік жұмыс істейтін шағын орталықтар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күндік жұмыс істейтін шағын орталықтар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ұйымдар (балабақшалар мен бөбекжай-бақшалар)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Т.Рысқұлов ауданының білім бөлімінің "Балдырған" бөбекжай -бақшасы" мемлекеттік коммуналдық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Т.Рысқұлов ауданының білім бөлімінің "Балауса" бөбекжай- бақшасы" мемлекеттік коммуналдық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Т.Рысқұлов ауданының білім бөлімінің "Балауса" бөбекжай -бақшасы" мемлекеттік коммуналдық қазыналық кәсіпорны (санаторлық тобы)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Т.Рысқұлов ауданының білім бөлімінің "Балапан" бөбекжай -бақшасы" мемлекеттік коммуналдық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Т.Рысқұлов ауданының білім бөлімінің "Алтын сақа" бөбекжай- бақшасы" мемлекеттік коммуналдық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Т.Рысқұлов ауданының білім бөлімінің "Балбөбек" бөбекжай -бақшасы" мемлекеттік коммуналдық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Т.Рысқұлов ауданының білім бөлімінің "Ертөстік" бөбекжай -бақшасы" мемлекеттік коммуналдық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Т.Рысқұлов ауданының білім бөлімінің "Күншуақ" бөбекжай- бақшасы" мемлекеттік коммуналдық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Т.Рысқұлов ауданының білім бөлімінің "Құлыншақ" бөбекжай- бақшасы" мемлекеттік коммуналдық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Т.Рысқұлов ауданының білім бөлімінің "Байшешек" бөбекжай- бақшасы" мемлекеттік коммуналдық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Т.Рысқұлов ауданының білім бөлімінің "Айгөлек" бөбекжай- бақшасы" мемлекеттік коммуналдық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Т.Рысқұлов ауданының білім бөлімінің "Болашақ" бөбекжай- бақшасы" мемлекеттік коммуналдық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Т.Рысқұлов ауданының білім бөлімінің "Балдәурен" бөбекжай -бақшасы" мемлекеттік коммуналдық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Т.Рысқұлов ауданының білім бөлімінің "Ақбота" бөбекжай- бақшасы" мемлекеттік коммуналдық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Т.Рысқұлов ауданының білім бөлімінің "Тәттімбүбі" бөбекжай -бақшасы" мемлекеттік коммуналдық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Жекеменшік мектепке дейінгі ұйымдар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"Аяна және Б" жауапкершілігі шектеулі серіктестігі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"Нұрхат Нұрзат" жауапкершілігі шектеулі серіктестігі "Мөлдір" бөбекжай -бақшасы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"Аида бөбекжайы" жауапкершілігі шектеулі серіктестігі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"Асқар тау-2018" жауапкершілігі шектеулі серіктестігі "Балауса" бөбекжай -бақшасы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"О. Аяулым" жауапкершілігі шектеулі серіктестігі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"Бота" бөбекжай- бақшасы жауапкершілігі шектеулі серіктестігі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Мирас" бөбекжай -бақшасы жауапкершілігі шектеулі серіктестігі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"Сапа Құлан" жауапкершілігі шектеулі серіктестігі "Ұлар" бөбекжай- бақшасы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Юлдашева Амина "Азиза" бөбекжай- бақшасы жауапкершілігі шектеулі серіктестігі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"Айзере &amp;" жауапкершілігі шектеулі серіктестігі "Қарлығаш" бөбекжай-бақшасы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Сарысу ауданының білім бөлімінің мектепке дейінгі ұйымдары</w:t>
            </w:r>
          </w:p>
        </w:tc>
      </w:tr>
      <w:tr>
        <w:trPr>
          <w:trHeight w:val="30" w:hRule="atLeast"/>
        </w:trPr>
        <w:tc>
          <w:tcPr>
            <w:tcW w:w="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айға ата-ана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Тәрбиеленушілердің орын саны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жұмсалатын шығыстардың орташа құны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ұйымдар (шағын орталықтар), қала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күндік шағын орталықтар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ұйымдар (шағын орталықтар), ауыл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күндік шағын орталықтар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ұйымдар (балабақшалар мен бөбекжай-бақшалар)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Сарысу ауданының білім бөлімінің "Ертөстік" бөбекжай- бақшасы" мемлекеттік коммуналдық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Сарысу ауданының білім бөлімінің "Қарлығаш" бөбекжай -бақшасы" мемлекеттік коммуналдық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Сарысу ауданының білім бөлімінің "Ақбота" бөбекжай бақшасы" мемлекеттік коммуналдық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Сарысу ауданының білім бөлімінің "Ақбота" бөбекжай -бақшасы" мемлекеттік коммуналдық қазыналық кәсіпорны (санаторлық топ)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Сарысу ауданының білім бөлімінің "Балбөбек" бөбекжай -бақшасы" мемлекеттік коммуналдық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Сарысу ауданының білім бөлімінің "Балауса" бөбекжай- бақшасы" мемлекеттік коммуналдық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Сарысу ауданының білім бөлімінің "Жанна" бөбекжай -бақшасы" мемлекеттік коммуналдық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Сарысу ауданының білім бөлімінің "Айгүл" бөбекжай- бақшасы" мемлекеттік коммуналдық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Сарысу ауданының білім бөлімінің "Айгүл" бөбекжай -бақшасы" мемлекеттік коммуналдық қазыналық кәсіпорны (санаторлық топ)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Сарысу ауданының білім бөлімінің "Балдырған" бөбекжай -бақшасы" мемлекеттік коммуналдық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Сарысу ауданының білім бөлімінің "Айгөлек" бөбекжай- бақшасы" мемлекеттік коммуналдық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Сарысу ауданының білім бөлімінің "Болашақ" бөбекжай- бақшасы" мемлекеттік коммуналдық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Сарысу ауданының білім бөлімінің "Болашақ" бөбекжай -бақшасы" мемлекеттік коммуналдық қазыналық кәсіпорны (санаторлық топ)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Жекеменшік мектепке дейінгі ұйымдар (балабақша)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"Саин" мектепке дейінгі білім беру орталығы" жауапкершілігі шектеулі серіктестігі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Жекеменшік мектепке дейінгі ұйымдар (шағын орталық)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"Саин" мектепке дейінгі білім беру орталығы" жауапкершілігі шектеулі серіктестігі жанындағы "Еңлік" шағын орталығы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IХ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Талас ауданының білім бөлімінің мектепке дейінгі ұйымдары</w:t>
            </w:r>
          </w:p>
        </w:tc>
      </w:tr>
      <w:tr>
        <w:trPr>
          <w:trHeight w:val="30" w:hRule="atLeast"/>
        </w:trPr>
        <w:tc>
          <w:tcPr>
            <w:tcW w:w="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айға ата-ананың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Тәрбиеленушілердің орын саны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жұмсалатын шығыстардың орташа құны (ЖБ)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ұйымдар (шағын орталықтар), қала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күндік шағын орталықтар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мемлекеттік ұйымдар (шағын орталықтар), ауыл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күндік шағын орталықтар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күндік шағын орталықтар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ұйымдар (балабақшалар мен бөбекжай-бақшалар)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Талас ауданының білім бөлімінің "Азиада" бөбекжай -бақшасы" мемлекеттік коммуналдық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Талас ауданының білім бөлімінің "Мирас" бөбекжай- бақшасы" мемлекеттік коммуналдық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Талас ауданының білім бөлімінің "Болашақ" бөбекжай- бақшасы" мемлекеттік коммуналдық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Талас ауданының білім бөлімінің "Астана" бөбекжай -бақшасы" мемлекеттік коммуналдық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Талас ауданының білім бөлімінің "Әйгерім" бөбекжай- бақшасы" мемлекеттік коммуналдық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Талас ауданының білім бөлімінің "Байтерек" бөбекжай -бақшасы" мемлекеттік коммуналдық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Талас ауданының білім бөлімінің "Байтерек" бөбекжай- бақшасы" мемлекеттік коммуналдық қазыналық кәсіпорны (санаторлық топ)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Талас ауданының білім бөлімінің "Ақниет" бөбекжай -бақшасы" мемлекеттік коммуналдық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Талас ауданының білім бөлімінің "Ақерке" бөбекжай -бақшасы" мемлекеттік коммуналдық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Талас ауданының білім бөлімінің "Ақбөпе" бөбекжай- бақшасы" мемлекеттік коммуналдық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Талас ауданының білім бөлімінің "Қарлығаш" бөбекжай -бақшасы" мемлекеттік коммуналдық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Талас ауданының білім бөлімінің "Балбөбек" бөбекжай- бақшасы" мемлекеттік коммуналдық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Талас ауданының білім бөлімінің "Балдаурен" бөбекжай- бақшасы" мемлекеттік коммуналдық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Талас ауданының білім бөлімінің "Дәния" бөбекжай- бақшасы" мемлекеттік коммуналдық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Талас ауданының білім бөлімінің "Ұлбике" бөбекжай -бақшасы" мемлекеттік коммуналдық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Талас ауданының білім бөлімінің "Ақнұр" бөбекжай- бақшасы" мемлекеттік коммуналдық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Талас ауданының білім бөлімінің "Еркетай" бөбекжай -бақшасы" мемлекеттік коммуналдық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Талас ауданының білім бөлімінің "Балауса" бөбекжай- бақшасы" мемлекеттік коммуналдық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Талас ауданының білім бөлімінің "Нұрсұлтан" бөбекжай- бақшасы" мемлекеттік коммуналдық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Талас ауданының білім бөлімінің "Сымбат" бөбекжай- бақшасы" мемлекеттік коммуналдық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Жекеменшік мектепке дейінгі ұйымдар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"Көркем Babyland" балабақшасы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"Ерке А-Я" бөбекжай - бақшасы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"Елдана" бөбекжай-бақшасы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 KIDS бөбекжай-бақшасы" жауапкершілігі шектеулі серіктестігі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"Рай&amp;Рус" бөбекжай-балабақшасы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"Ерке-Асыл" балабақшасы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"Мектеп-балабақша Анжелика" жауапкершілігі шектеулі серіктестігі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Шу ауданының білім бөлімінің мектепке дейінгі ұйымдары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айға ата-ананың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Тәрбиеленушілердің орын саны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жұмсалатын шығыстардың орташа құны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ұйымдар (шағын орталықтар), қала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күндік шағын орталықтар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ұйымдар (шағын орталықтар), ауыл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күндік шағын орталықтар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ұйымдар (балабақшалар мен бөбекжай-бақшалар)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Шу ауданының білім бөлімінің "Ақерке" бөбекжай-бақшасы" коммуналдық мемлекеттік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Шу ауданының білім бөлімінің "Кәусар" бөбекжай-бақшасы" коммуналдық мемлекеттік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Шу ауданының білім бөлімінің "Айналайын" бөбекжай-бақшасы" коммуналдық мемлекеттік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Шу ауданының білім бөлімінің "Ақбөпе" бөбекжай-бақшасы" коммуналдық мемлекеттік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Шу ауданының білім бөлімінің "Ақбота" бөбекжай-бақшасы" коммуналдық мемлекеттік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Шу ауданының білім бөлімінің "Аққайың" санаторлық бөбекжай-бақшасы" коммуналдық мемлекеттік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Шу ауданының білім бөлімінің "Алпамыс" бөбекжай-бақшасы" коммуналдық мемлекеттік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Шу ауданының білім бөлімінің "Әсем" бөбекжай-бақшасы" коммуналдық мемлекеттік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Шу ауданының білім бөлімінің "Астана" бөбекжай-бақшасы" коммуналдық мемлекеттік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Шу ауданының білім бөлімінің "Бәйтерек" бөбекжай-бақшасы" коммуналдық мемлекеттік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Шу ауданының білім бөлімінің "Бәйшешек" бөбекжай-бақшасы" коммуналдық мемлекеттік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Шу ауданының білім бөлімінің "Балапан" бөбекжай-бақшасы" коммуналдық мемлекеттік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Шу ауданының білім бөлімінің "Балапан" бөбекжай-бақшасы" коммуналдық мемлекеттік қазыналық кәсіпорны (санаторлық топ)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Шу ауданының білім бөлімінің "Балауса" бөбекжай-бақшасы" коммуналдық мемлекеттік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Шу ауданының білім бөлімінің "Балдәурен" бөбекжай-бақшасы" коммуналдық мемлекеттік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Шу ауданының білім бөлімінің "Балдырған" бөбекжай-бақшасы" коммуналдық мемлекеттік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Шу ауданының білім бөлімінің "Бұлбұл" бөбекжай-бақшасы" коммуналдық мемлекеттік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Шу ауданының білім бөлімінің "Ертөстік" бөбекжай-бақшасы" коммуналдық мемлекеттік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Шу ауданының білім бөлімінің "Жұлдыз" бөбекжай-бақшасы" коммуналдық мемлекеттік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Шу ауданының білім бөлімінің "Қарлығаш" бөбекжай-бақшасы" коммуналдық мемлекеттік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Шу ауданының білім бөлімінің "Қосқұдық" бөбекжай-бақшасы" коммуналдық мемлекеттік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Шу ауданының білім бөлімінің "Қуаныш" бөбекжай-бақшасы" коммуналдық мемлекеттік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Шу ауданының білім бөлімінің "Мөлдір" бөбекжай-бақшасы" коммуналдық мемлекеттік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Шу ауданының білім бөлімінің "Раушан" бөбекжай-бақшасы" коммуналдық мемлекеттік қазыналық кәсіпорны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Жекеменшік мектепке дейінгі ұйымдар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"Әсия – Әлемі" жауапкершілігі шектеулі серіктестігі "Әсия-Әлемі" бөбекжай -бақшасы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"Біржан – Нұрдаулет" жауапкершілігі шектеулі серіктестігі "Нұрдаулет" бөбекжай бақшасы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"Данисия" жауапкершілігі шектеулі серіктестігі "Арайлым" бөбекжай- бақшасы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"Алдияр-Даниял" жауапкершілігі шектеулі серіктестігі "Інжу" балалар бақшасы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"Дияр-3" жауапкершілігі шектеулі серіктестігі "Дияр-3" бөбекжай -бақшасы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"Амира Ханшайым" жауапкершілігі шектеулі серіктестігі "Амира Ханшайым" бөбекжай -бақшасы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"Ару-Толғанай" жауапкершілігі шектеулі серіктестігі "Ару-Толғанай" балалар бақшасы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Аруназ-Шу" жауапкершілігі шектеулі серіктестігі "Аруназ-Шу" балалар бақшасы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"Шу Нұр Аш" жауапкершілігі шектеулі серіктестігі "Шу Нұр Аш" бөбекжай -бақшасы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"Амира Ханшайым" жауапкершілігі шектеулі серіктестігі "Алмар" бөбекжай -бақшасы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"Шарапат-2018" жауапкершілігі шектеулі серіктестігі "Лашын" бөбекжай- бақшасы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"Bibinur-А" жауапкершілігі шектеулі серіктестігі "Bibinur-А" бөбекжай - бақшасы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"Наз-Сезім" жауапкершілігі шектеулі серіктестігі "Наз-Сезім" бөбекжай - бақшасы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"Ерке-Есіл" жауапкершілігі шектеулі серіктестігі "Нұршуақ" бөбекжай- бақшасы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"Амира Ханшайым" жауапкершілігі шектеулі серіктестігі "Дария" балабақшасы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"Аяла" бөбекжай-бақшасы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ХI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Тараз қаласының білім бөлімінің мектепке дейінгі ұйымдары</w:t>
            </w:r>
          </w:p>
        </w:tc>
      </w:tr>
      <w:tr>
        <w:trPr>
          <w:trHeight w:val="30" w:hRule="atLeast"/>
        </w:trPr>
        <w:tc>
          <w:tcPr>
            <w:tcW w:w="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айға ата-ана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Тәрбиеленушілердің орын саны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жұмсалатын шығыстардың орташа құны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ұйымдар (шағын орталықтар)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күндік шағын орталықтар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Жекеменшік мектепке дейінгі ұйымдар (шағын орталық)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"Сағи-Жарқын" жауапкершілігі шектеулі серіктестігі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ұйымдар (балабақшалар мен бөбекжай-бақшалар)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Тараз қаласының білім бөлімінің "№1 бөбекжай-бақшасы" мемлекеттік коммуналдық қазыналық кәсіпорны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Тараз қаласының білім бөлімінің "№2 "Айсұлу" бөбекжай-бақшасы" мемлекеттік коммуналдық қазыналық кәсіпорны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Тараз қаласының білім бөлімінің "№3 бөбекжай-бақшасы" мемлекеттік коммуналдық қазыналық кәсіпорны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Тараз қаласының білім бөлімінің "№4 "Балдырған" бөбекжай-бақшасы" мемлекеттік коммуналдық қазыналық кәсіпорны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Тараз қаласының білім бөлімінің "№5 "Ақ желкен" бөбекжай-бақшасы" мемлекеттік коммуналдық қазыналық кәсіпорны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Тараз қаласының білім бөлімінің "№6 бөбекжай-бақшасы" мемлекеттік коммуналдық қазыналық кәсіпорны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Тараз қаласының білім бөлімінің "№7 бөбекжай-бақшасы" мемлекеттік коммуналдық қазыналық кәсіпорны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Тараз қаласының білім бөлімінің "№8 бөбекжай-бақшасы" мемлекеттік коммуналдық қазыналық кәсіпорны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Тараз қаласының білім бөлімінің "№9 бөбекжай-бақшасы" мемлекеттік коммуналдық қазыналық кәсіпорны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басқармасының Тараз қаласы білім бөлімінің "№10 "Наурыз" бөбекжай-бақшасы" мемлекеттік коммуналдық қазыналық кәсіпорны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басқармасының Тараз қаласы білім бөлімінің "№11 бөбекжай-бақшасы" мемлекеттік коммуналдық қазыналық кәсіпорны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Тараз қаласының білім бөлімінің "№12 бөбекжай-бақшасы" мемлекеттік коммуналдық қазыналық кәсіпорны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Тараз қаласының білім бөлімінің "№13 бөбекжай-бақшасы" мемлекеттік коммуналдық қазыналық кәсіпорны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Тараз қаласының білім бөлімінің "№14 "Жарқынай" бөбекжай-бақшасы" мемлекеттік коммуналдық қазыналық кәсіпорны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Тараз қаласының білім бөлімінің "№15 бөбекжай-бақшасы" мемлекеттік коммуналдық қазыналық кәсіпорны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Тараз қаласының білім бөлімінің "№16 бөбекжай-бақшасы" мемлекеттік коммуналдық қазыналық кәсіпорны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Тараз қаласының білім бөлімінің "№17 бөбекжай-бақшасы" мемлекеттік коммуналдық қазыналық кәсіпорны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Тараз қаласының білім бөлімінің "№17 бөбекжай-бақшасы" мемлекеттік коммуналдық қазыналық кәсіпорны (санаторлық топтар)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Тараз қаласының білім бөлімінің "№18 "Еркежан" бөбекжай-бақшасы" мемлекеттік коммуналдық қазыналық кәсіпорны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Тараз қаласының білім бөлімінің "№19 бөбекжай-бақшасы" мемлекеттік коммуналдық қазыналық кәсіпорны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Тараз қаласының білім бөлімінің "№20 бөбекжай-бақшасы" мемлекеттік коммуналдық қазыналық кәсіпорны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Тараз қаласының білім бөлімінің "№21 бөбекжай-бақшасы" мемлекеттік коммуналдық қазыналық кәсіпорны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Тараз қаласының білім бөлімінің "№22 бөбекжай-бақшасы" мемлекеттік коммуналдық қазыналық кәсіпорны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Тараз қаласының білім бөлімінің "№23 "Жас дәурен" бөбекжай-бақшасы" мемлекеттік коммуналдық қазыналық кәсіпорны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Тараз қаласының білім бөлімінің "№24 бөбекжай-бақшасы" мемлекеттік коммуналдық қазыналық кәсіпорны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Тараз қаласының білім бөлімінің "№25 бөбекжай-бақшасы" мемлекеттік коммуналдық қазыналық кәсіпорны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Тараз қаласының білім бөлімінің "№26 "Нұрай" бөбекжай-бақшасы" мемлекеттік коммуналдық қазыналық кәсіпорны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Тараз қаласының білім бөлімінің "№27 бөбекжай-бақшасы" мемлекеттік коммуналдық қазыналық кәсіпорны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Тараз қаласының білім бөлімінің "№28 бөбекжай-бақшасы" мемлекеттік коммуналдық қазыналық кәсіпорны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Тараз қаласының білім бөлімінің "№29 бөбекжай-бақшасы" мемлекеттік коммуналдық қазыналық кәсіпорны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Тараз қаласының білім бөлімінің "№30 "Назерке" бөбекжай-бақшасы" мемлекеттік коммуналдық қазыналық кәсіпорны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Тараз қаласының білім бөлімінің "№31 "Балапан" бөбекжай-бақшасы" мемлекеттік коммуналдық қазыналық кәсіпорны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Тараз қаласының білім бөлімінің "№32 "Ботақан" бөбекжай-бақшасы" мемлекеттік коммуналдық қазыналық кәсіпорны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Тараз қаласының білім бөлімінің "№33 "Айсәуле" бөбекжай-бақшасы" мемлекеттік коммуналдық қазыналық кәсіпорны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Тараз қаласының білім бөлімінің "№34 "Бақыт" бөбекжай-бақшасы" мемлекеттік коммуналдық қазыналық кәсіпорны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Тараз қаласының білім бөлімінің "№35 "Ер Төстік" бөбекжай-бақшасы" мемлекеттік коммуналдық қазыналық кәсіпорны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Тараз қаласының білім бөлімінің "№36 "Бүлдіршін" бөбекжай-бақшасы" мемлекеттік коммуналдық қазыналық кәсіпорны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Тараз қаласының білім бөлімінің "№37 "Бәйтерек" бөбекжай-бақшасы" мемлекеттік коммуналдық қазыналық кәсіпорны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Тараз қаласының білім бөлімінің "№38 "Толағай" бөбекжай-бақшасы" мемлекеттік коммуналдық қазыналық кәсіпорны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Тараз қаласының білім бөлімінің "№39 "Балдаурен" бөбекжай-бақшасы" мемлекеттік коммуналдық қазыналық кәсіпорны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Тараз қаласының білім бөлімінің "№40 "Балауса" бөбекжай-бақшасы" мемлекеттік коммуналдық қазыналық кәсіпорны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Тараз қаласының білім бөлімінің "№41 "Айналайын" бөбекжай-бақшасы" мемлекеттік коммуналдық қазыналық кәсіпорны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Тараз қаласының білім бөлімінің "№42 "Жұлдыз" бөбекжай-бақшасы" мемлекеттік коммуналдық қазыналық кәсіпорны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Тараз қаласының білім бөлімінің "№43 "Еркеназ" бөбекжай-бақшасы" мемлекеттік коммуналдық қазыналық кәсіпорны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Тараз қаласының білім бөлімінің "№44 "Ертарғын" бөбекжай-бақшасы" мемлекеттік коммуналдық қазыналық кәсіпорны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 білім басқармасы Тараз қаласының білім бөлімінің "№45 "Балбұлақ" бөбекжай-бақшасы" мемлекеттік коммуналдық қазыналық кәсіпорны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Жекеменшік мектепке дейінгі ұйымдар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қайың" мектепке дейінгі білім беру мекемесі" жауапкершілігі шектеулі серіктестігі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"Солнышко Тараза" жауапкершілігі шектеулі серіктестігі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"Сағи-Жарқын" жауапкершілігі шектеулі серіктестігі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"Ақүрпек" жауапкершілігі шектеулі серіктестігі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"Абылай-Сана-2003" жауапкершілігі шектеулі серіктестігі "Інжу" балабақша, мектеп-гимназия кешені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 Шашу" балабақшасы жауапкершілігі шектеулі серіктестігі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"Аяулым Айбөпе" жауапкершілігі шектеулі серіктестігі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"Сәби-жан" жауапкершілігі шектеулі серіктестігі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"Айгөлек" ясли-бақшасы жауапкершілігі шектеулі серіктестігі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"Нұрлы сәт" жауапкершілігі шектеулі серіктестігі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"АЮ" балабақшасы жауапкершілігі шектеулі серіктестігі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"Балбөбек әлемі" балабақшасы" жауапкершілігі шектеулі серіктестігі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"Нурила" балабақшасы" жауапкершілігі шектеулі серіктестігі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"Мүбәрак Мөлдір" балабақшасы" жауапкершілігі шектеулі серіктестігі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"Анета-А" ясли-бақшасы" жауапкершілігі шектеулі серіктестігі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"Айзере" бақша-ясли" жауапкершілігі шектеулі серіктестігі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"Анниатун" жауапкершілігі шектеулі серіктестігі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"Радуга Алем" жауапкершілігі шектеулі серіктестігі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"АйнелҰк" балабақшасы" жауапкершілігі шектеулі серіктестігі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"Гүлім Тараз" жауапкершілігі шектеулі серіктестігі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"VIRTUOSOelitekindergarten" жауапкершілігі шектеулі серіктестігі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"Раъно-Бегим" жауапкершілігі шектеулі серіктестігі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"Баракат" балабақшасы" жауапкершілігі шектеулі серіктестігі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"Салтанат балабақшасы" жауапкершілігі шектеулі серіктестігі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"Нұрсана" балабақшасы" жауапкершілігі шектеулі серіктестігі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"Анета-А" бақша-ясли" жауапкершілігі шектеулі серіктестігі филиалы "Медина" балабақшасы"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"Детский сад "Индиго-Тараз" жауапкершілігі шектеулі cеріктестігі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"Асан Тараз" жауапкершілігі шектеулі серіктестігі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"Шың" білім беру орталығы" жауапкершілігі шектеулі серіктестігі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"Балапан Элит" жауапкершілігішектеулі серіктестігі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"Тапиля" балабақшасы" жауапкершілігі шектеулі серіктестігі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"Развивайка" жауапкершілігі шектеулі серіктестігі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"Asyl-Qazyna" балабақшасы жауапкершілігі шектеулі серіктестігі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"Shaiza" жауапкершілігі шектеулі серіктестігі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"GLOBALTARAZ" жауапкершілігі шектеулі серіктестігі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"R-плюс" жауапкершілігі шектеулі серіктестігінің "А-status" мектеп гимназия-балабақша" кешені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"Кайнар и С" жауапкершілігі шектеулі серіктестігі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"Мирас KZ-2030" жауапкершілігі шектеулі серіктестігі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"Айзере 2" ясли-бақшасы" жауапкершілігі шектеулі серіктестігі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"VITAMINKA" ясли-бақшасы жауапкершілігі шектеулі серіктестігі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"Сәби әлемі" балабақшасы" жауапкершілігі шектеулі серіктестігі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білім орталығы "Эрудит" балабақшасы" жауапкершілігі шектеулі серіктестігі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"Bolashak kids" жауапкершілігі шектеулі серіктестігі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"NUNI"жауапкершілігі шектеулі серіктестігі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"Арайлы бақ" балабақшасы" жауапкершілігі шектеулі серіктестігі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"Балалар білім орталығы "Айсәби" бөбекжәй балабақшасы" жауапкершілігі шектеулі серіктестігі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мирас" балабақшасы" жауапкершілігі шектеулі серіктестігі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"Фарм-Ай" жауапкершілігі шектеулі серіктестігі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"Үш терек " жауапкершілігі шектеулі серіктестігі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"1BOMOND"жауапкершілігі шектеулі серіктестігі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"SabiLand"бөбекжай-бақшасы" жауапкершілігі шектеулі серіктестігі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 Орда " бөбекжай-балабақшасы" жауапкершілігі шектеулі серіктестігі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"BALAVille" үш тілді балабақша-бөбекжай" жауакершілігі шектеулі серіктестігі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"ЖУМАБЕКОВА " жауапкершілігі шектеулі серіктестігі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"Kunim-Ai" жауапкершілігі шектеулі серіктестігі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"Динара алтыным" жауапкершілігі шектеулі серіктестігі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"Адемай" бөбекжай-бақшасы" жауапкершілігі шектеулі серіктестігі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"Айшатай" бөбекжай-бақшасы" жауапкершілігі шектеулі серіктестігі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"Ырым" жауапкершілігі шектеулі серіктестігі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"Айзере 2" ясли-бақшасы" жауапкершілігі шектеулі серіктестігі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"РозАль" орталығы" жауапкершілігі шектеулі серіктестігі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"Барыс" бөбекжай-бақшасы" жауапкершілігі шектеулі серіктестігі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"Damu-Taraz" жауапкершілігі шектеулі серіктестігі"Do-Re-Mi", бөбекжай- бақшасы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"Айзада" жауапкершілігі шектеулі серіктестігі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