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eb3d" w14:textId="062e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 шаруашылығы саласындағы мемлекеттік көрсетілетін қызметтер регламенттерін бекіту туралы" Жамбыл облысы әкімдігінің 2015 жылғы 27 шілдедегі №163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18 ақпандағы № 46 қаулысы. Жамбыл облысының Әділет департаментінде 2021 жылғы 22 ақпанда № 4899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 шаруашылығы саласындағы мемлекеттік көрсетілетін қызметтер регламенттерін бекіту туралы" Жамбыл облысы әкімдігінің 2015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жылы 03 қыркүйегінде "Ақ жол" газетінде жарияланған)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паудалануды реттеу басқармасы" коммуналдық мемлекеттік мекемесі заңнамада белгіленген тәртіппен осы қаулыдан туындайтын шаралардың қабылдануын қамтамасыз етсін.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Нығмашевқа 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