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4c38" w14:textId="baa4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"2020-2021 оқу жылына арналған жоғары және жоғары оқу орнынан кейінгі білімі бар кадрларды даярлауға арналған мемлекеттік білім беру тапсырысын бекіту туралы" Жамбыл облысы әкімдігінің 2020 жылғы 1 шілдедегі №149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2021 жылғы 18 наурыздағы № 68 қаулысы. Жамбыл облысының Әділет департаментінде 2021 жылғы 19 наурызда № 4918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"2020 - 2021 оқу жылына арналған жоғары және жоғары оқу орнынан кейінгі білімі бар кадрларды даярлауға арналған мемлекеттік білім беру тапсырысын бекіту туралы" Жамбыл облысы әкімдігінің 2020 жылғы 1 шілдедегі №149 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№4667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2020 жылдың 7 шілдесінде Қазақстан Республикасы нормативтік құқықтық актілерінің эталондық бақылау банкінде электронды түрде жарияланған) мынадай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білім басқармасы" коммуналдық мемлекеттік мекемесі заңнамада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басқа да шаралардың қабылдануын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Е.Жылқыбаевқа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күннен кейін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қаулысына 2 қосымша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2020-2021 оқу жылына арналған жоғары оқу орнынан кейінгі білімі бар кадрларды даярлауға арналған мемлекеттiк бiлiм беру тапсырысы (жергілікті бюджет есебінен)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1715"/>
        <w:gridCol w:w="2386"/>
        <w:gridCol w:w="3937"/>
        <w:gridCol w:w="935"/>
        <w:gridCol w:w="2725"/>
      </w:tblGrid>
      <w:tr>
        <w:trPr>
          <w:trHeight w:val="30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орнынан кейінгі білімі бар кадрларды даярлау үшін (Резидентура)</w:t>
            </w:r>
          </w:p>
        </w:tc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студентті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жоғары оқу орындарында</w:t>
            </w:r>
          </w:p>
        </w:tc>
      </w:tr>
      <w:tr>
        <w:trPr>
          <w:trHeight w:val="30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(медицина)</w:t>
            </w:r>
          </w:p>
          <w:bookmarkEnd w:id="10"/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7R091 Денсаулық сақтау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R017 "Анестезиология және реаниматология, оның ішінде балалар анестезиологиясы және реаниматологиясы"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R031 "Неонатология"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R032 "Акушерия және гинекология, оның ішінде балалар гинекологиясы"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R037 Неврология, оның ішінде балалар неврологиясы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