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9c8f" w14:textId="beb9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№ 326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наурыздағы № 70 қаулысы. Жамбыл облысының Әділет департаментінде 2021 жылғы 25 наурызда № 4921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қаңтарында "Ақ жол" газетінде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жергiлiктi маңызы бар балық шаруашылығы су айдындарының тiзбесiн бекiту туралы";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Жамбыл облысының жергiлiктi маңызы бар балық шаруашылығы су айдындарының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Нығмашевке жүктелсін.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Қарақайнар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Шәлке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Қарабақыр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Сасық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Ақкүмбез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Тегістік</w:t>
            </w:r>
          </w:p>
          <w:bookmarkEnd w:id="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Бөгеткөл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Сеңгірбай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Сеңгірбай – 2 (Үмбет)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Сеңгірбай – 3 (Аюбай)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Сұлукөл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Көлқайнар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 –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Жасөркен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Мәуке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Сапарқұл</w:t>
            </w:r>
          </w:p>
          <w:bookmarkEnd w:id="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Теріс – Ашыбұлақ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Бағдат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Кәріқорған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Кәріқорған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Қоңыртөбе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Қоңыртөбе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Ақбастау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Әбділ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Қосмұрат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Қарабастау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Шақпақ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Ормансай өзені</w:t>
            </w:r>
          </w:p>
          <w:bookmarkEnd w:id="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Сұмқайтты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Шұқыркөл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Ақкүшік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Қарақыстақ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Сұлутөр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Қайынды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Мақпал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Шалсу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Шолақ Қайынды өзені</w:t>
            </w:r>
          </w:p>
          <w:bookmarkEnd w:id="1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Ақермен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Ақермен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Мықанды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Кеңес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Қасқасу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Меркі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Ойранды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Жалаңаш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Боқтікен өзені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Кіші – қамқалы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Мыңшұқыр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Қызыләуіт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Шұқырәуіт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Ақтөбеәуіт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Бидайбекәуіт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Бүркітті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Жылқыбай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Шөміш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Сортөбе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Сортөбе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Майбұлақ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Үлкен жалаңаш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Қалғұты өзені</w:t>
            </w:r>
          </w:p>
          <w:bookmarkEnd w:id="1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