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f287" w14:textId="13df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16 наурыздағы № 61 бірлескен қаулысы және Жамбыл облыстық мәслихатының 2021 жылғы 16 наурыздағы № 3-5 шешімі. Жамбыл облысының Әділет департаментінде 2021 жылғы 29 наурызда № 4925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Қазақстан Республикасы Үкіметінің жанындағы Республикалық ономастика комиссиясының 2020 жылғы 4 желтоқсандағы қорытындысы негізінде Жамбыл облысының әкімдігі ҚАУЛЫ ЕТЕДІ және Жамбыл облысының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атауы жоқ көшелеріне атау берілсін.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көшелері қайта аталсын.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актінің орындалуын бақылау облыстық мәслихаттың экономика, бюджет, салық және жергілікті өзін-өзі басқару мәселелері жөніндегі тұрақты комиссиясына және облыс әкімінің орынбасары Е.Жылқыбаевқа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маслихатының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атау берілген көшелерінің тізімі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"Арай" алқабы бойынша: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1 - көше - Қасым Қайсенов көшесі.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2 - көше - Хиуаз Доспанова көшесі.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3 - көше - Рақымжан Қошқарбаев көшесі.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4 - көше - Роза Бағланова көшесі.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5 - көше - Шара Жиенқұлова көшесі.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"Қайнар" алқабы бойынша: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1- көше - Қожа Ахмет Иассауи көшесі.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2 - көше - Алпамыс батыр көшесі.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3 - көше - Сауран көшесі.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4 - көше - Баянауыл көшесі.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5 - көше - Жайық көшесі.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6 - көше - Арлан көшесі.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7 - көше - Байқоныс көшесі.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8 - көше - Ақдала көшесі.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"Шаңырақ" шағын ауданы бойынша: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1 - көше - Нұрғиса Тілендиев көшесі.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2 - көше - Сұлтанмахмұт Торайғыров көшесі.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3 - көше - Бердібек Соқпақбаев көшесі.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4 - көше - Әміре Қашаубаев көшесі.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5 - көше - Фариза Оңғарсынова көшесі.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6 - көше - Ырысты көшесі.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7 - көше - Желмая көшесі.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8 - көше - Әзірбайжан Мәмбетов көшесі.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9 - көше - Оралхан Бөкей көшесі.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10 - көше - Мұхамеджан Сералин көшесі.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11 - көше - Темірбек Жүргенов көшесі.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12 - көше - Латиф Хамиди көшесі.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13 - көше - Шәкен Айманов көшесі.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14 - көше - Әлкей Марғұлан көшесі.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17 - көше - Шұрайлы көшесі.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қайта аталған көшелерінің тізімі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округ бойынша: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Қаратауская көшесі - Ермек Серкебаев көшесі. 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"Бурыл" алқабы бойынша: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Қазиев көшесі - Қадыр Мырза Әлі көшесі.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көшесі - Тұманбай Молдағалиев көшесі.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округ бойынша: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Краснознаменский көшесі - Наурызбай батыр көшесі.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округ бойынша: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Калинин көшесі - Байкент көшесі.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округ бойынша: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ноябрь көшесі - Ақсай көшесі.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округ бойынша: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 және Кутузов көшесінің 1, 2, 3, 4 - бұрылыстары - Райымбек батыр көшесі және Райымбек батыр көшесінің 1, 2, 3, 4 - бұрылыстары.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Декабристер көшесі - Қағанат көшесі.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және Жамбыл көшесінің 1, 2, 3, 4, 5, 6-бұрылыстары - Абылай хан көшесі және Абылай хан көшесінің 1, 2, 3, 4, 5, 6 - бұрылыстары.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"Орман" саяжай алқабы бойынша: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көшесі - Аяулы көшесі.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"Құмшағал" шағын ауданы бойынша: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- Бейбарыс сұлтан көшесі.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 - Ақсарай көшесі.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- Ақжар көшесі.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көшесі - Хантау көшесі.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Тайманов көшесі - Қансонар көшесі.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- Назқоңыр көшесі.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Ақсу-Жабағылы көшесі.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Әзірбаев көшесі - Сұлусай көшесі.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 - Серпер көшесі.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көшесі - Тұмарлы көшесі.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- Ақтоған көшесі.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Міржақып Дулатов көшесі - Байқоңыр көшесі.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 - Үшқоңыр көшесі.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Бурабай көшесі.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және Сәкен Сейфуллин көшесінің бұрылысы - Ордабасы көшесі және Ордабасы көшесінің бұрылысы.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"Қызыл-Абад" шағын ауданы бойынша: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Сығанақ көшесі.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- Қарқаралы көшесі.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- Қазығұрт көшесі.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- Сәйгүлік көшесі.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- Байғазы көшесі.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және Жамбыл Жабаев көшесінің 1, 2 - бұрылыстары - Ханжайлау көшесі және Ханжайлау көшесінің 1, 2 - бұрылыстары.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 - Оқжетпес көшесі.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- Телқоңыр көшесі.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- Аякөз көшесі.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"Көлтоған" шағын ауданы бойынша: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- Сарайшық көшесі.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- Шамшырақ көшесі.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 - Ақжібек көшесі.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көшесі - Ақшоқы көшесі.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"Шөлдала" шағын ауданы бойынша: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көшесі - Сұлутөр көшесі.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лет Октября көшесі - Сарыөзек көшесі.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Қарабұлақ көшесі.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- Қызылжар көшесі.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 - Нәуірзек көшесі.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Дачная көшесі - Қоғалы көшесі.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- Сапаркент көшесі.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"Жиделі" шағын ауданы бойынша: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көшесі - Білге қаған көшесі.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"Химик" тұтынушы кооперативі бойынша: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көшесі - Ақбаян көшесі.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 - Таң самалы көшесі.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"Жамбылстрой" тұтынушы кооперативі бойынша: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Клубничный көшесі - Ақдидар көшесі.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"Металлист" тұтынушы кооперативі бойынша: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Клубничный көшесі - Алтынкөл көшесі.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"Юбилейная" тұтынушы кооперативі бойынша: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Клубничный көшесі - Жанартау көшесі.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 - Толқын көшесі.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"Ветеран" тұтынушы кооперативі бойынша: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- Аманжол көшесі.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