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2dcb" w14:textId="d412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Жамбыл облыстық мәслихатының 2020 жылғы 11 желтоқсандағы № 52-3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12 сәуірдегі № 4-2 шешімі. Жамбыл облысының Әділет департаментінде 2021 жылғы 14 сәуірде № 4936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 52-3 шешіміне (Нормативтік құқықтық актілерді мемлекеттік тіркеу тізілімінде </w:t>
      </w:r>
      <w:r>
        <w:rPr>
          <w:rFonts w:ascii="Times New Roman"/>
          <w:b w:val="false"/>
          <w:i w:val="false"/>
          <w:color w:val="000000"/>
          <w:sz w:val="28"/>
        </w:rPr>
        <w:t>№ 4848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жылғы 24 желтоқсанда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"480 306 054" сандары "480 433 075" сандарымен ауыстырылсын;</w:t>
      </w:r>
    </w:p>
    <w:bookmarkEnd w:id="2"/>
    <w:bookmarkStart w:name="z12" w:id="3"/>
    <w:p>
      <w:pPr>
        <w:spacing w:after="0"/>
        <w:ind w:left="0"/>
        <w:jc w:val="both"/>
      </w:pPr>
      <w:r>
        <w:rPr>
          <w:rFonts w:ascii="Times New Roman"/>
          <w:b w:val="false"/>
          <w:i w:val="false"/>
          <w:color w:val="000000"/>
          <w:sz w:val="28"/>
        </w:rPr>
        <w:t>
      "448 880 705" сандары "449 007 726"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"481 126 142" сандары "496 497 857"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"-6 111 632" сандары "8 584 962" сандарымен ауыстырылсын;</w:t>
      </w:r>
    </w:p>
    <w:bookmarkEnd w:id="5"/>
    <w:bookmarkStart w:name="z17" w:id="6"/>
    <w:p>
      <w:pPr>
        <w:spacing w:after="0"/>
        <w:ind w:left="0"/>
        <w:jc w:val="both"/>
      </w:pPr>
      <w:r>
        <w:rPr>
          <w:rFonts w:ascii="Times New Roman"/>
          <w:b w:val="false"/>
          <w:i w:val="false"/>
          <w:color w:val="000000"/>
          <w:sz w:val="28"/>
        </w:rPr>
        <w:t>
      "4 297 920" сандары "17 520 979" сандарымен ауыстырылсын;</w:t>
      </w:r>
    </w:p>
    <w:bookmarkEnd w:id="6"/>
    <w:bookmarkStart w:name="z18" w:id="7"/>
    <w:p>
      <w:pPr>
        <w:spacing w:after="0"/>
        <w:ind w:left="0"/>
        <w:jc w:val="both"/>
      </w:pPr>
      <w:r>
        <w:rPr>
          <w:rFonts w:ascii="Times New Roman"/>
          <w:b w:val="false"/>
          <w:i w:val="false"/>
          <w:color w:val="000000"/>
          <w:sz w:val="28"/>
        </w:rPr>
        <w:t>
      "10 409 552" сандары "8 936 017"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"5 291 544" сандары "-24 649 744"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w:t>
      </w:r>
    </w:p>
    <w:bookmarkStart w:name="z22" w:id="9"/>
    <w:p>
      <w:pPr>
        <w:spacing w:after="0"/>
        <w:ind w:left="0"/>
        <w:jc w:val="both"/>
      </w:pPr>
      <w:r>
        <w:rPr>
          <w:rFonts w:ascii="Times New Roman"/>
          <w:b w:val="false"/>
          <w:i w:val="false"/>
          <w:color w:val="000000"/>
          <w:sz w:val="28"/>
        </w:rPr>
        <w:t>
      "-5 291 544" сандары "24 649 744" сандарымен ауыстырылсын.</w:t>
      </w:r>
    </w:p>
    <w:bookmarkEnd w:id="9"/>
    <w:bookmarkStart w:name="z23"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0"/>
    <w:bookmarkStart w:name="z24" w:id="11"/>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1"/>
    <w:bookmarkStart w:name="z2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маслихатының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Жетибаев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2021 жылғы 12 сәуірдегі</w:t>
            </w:r>
            <w:r>
              <w:br/>
            </w:r>
            <w:r>
              <w:rPr>
                <w:rFonts w:ascii="Times New Roman"/>
                <w:b w:val="false"/>
                <w:i w:val="false"/>
                <w:color w:val="000000"/>
                <w:sz w:val="20"/>
              </w:rPr>
              <w:t>№ 4-2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52-3 шешіміне 1 қосымша</w:t>
            </w:r>
          </w:p>
        </w:tc>
      </w:tr>
    </w:tbl>
    <w:bookmarkStart w:name="z34" w:id="13"/>
    <w:p>
      <w:pPr>
        <w:spacing w:after="0"/>
        <w:ind w:left="0"/>
        <w:jc w:val="left"/>
      </w:pPr>
      <w:r>
        <w:rPr>
          <w:rFonts w:ascii="Times New Roman"/>
          <w:b/>
          <w:i w:val="false"/>
          <w:color w:val="000000"/>
        </w:rPr>
        <w:t xml:space="preserve"> 2021 жылға арналған облыстық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480 433 075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29 919 849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15 299 919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11 512 533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11 512 533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449 007 726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127 449 559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127 449 559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321 558 167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321 558 167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1070"/>
        <w:gridCol w:w="6327"/>
        <w:gridCol w:w="3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496 497 857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200 711 632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4 725 229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63 586 004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12 562 904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3 360 718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2 623 419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37 030 893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21 987 564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20 229 533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10 158 591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10 158 591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10 436 353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8 497 433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24 501 217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18 109 848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3 121 485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1 066 433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1 386 862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141 412 176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141 412 176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8 584 962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17 520 979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-24 649 744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24 649 744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26 182 456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4 097 920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7 915 929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7 915 929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3 174 405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