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31b3" w14:textId="2f53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Пайдалы қазбаларды барлау үшін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8 сәуірдегі № 82 қаулысы. Жамбыл облысының Әділет департаментінде 2021 жылғы 15 сәуірде № 4938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Заңына сәйкес, "Жамбыл облысы әкімдігінің жер қатынастары басқармасы" коммуналдық мемлекеттік мекемесінің 2021 жылғы 18 наурыздағы № 05-01/381 ұсынысы негізінде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пайдалы қазбаларды барлау және барлау учаскелеріне жол жүруді қамтамасыз ету үшін жер учаскелерін меншік иелері мен жер пайдаланушылардан алып қоймай 2025 жылдың 22 қарашасына дейін жария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"Golden Compass Jambyl" жауапкершілігі шектеулі серіктестігі (бұдан әрі - Серіктестік) барлау жұмыстарын жүргізу кезінде қоршаған ортаны қорғау талаптарының сақтасын, жер учаскелеріне жария сервитут белгілеуден келтірілген залалдар мен төлемақыны қолданыстағы заң талаптарына сәйкес өтесiн.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Серіктестік бүлінген жерлерді қайта қалпына келтіру жұмыстарын барлау жұмыстары аяқталғаннан кейін алты ай мерзімде жер қойнауын пайдалану салдарын жою жөніндегі міндеттемелерді орындауды қамтамасыз ету қаражатынан жүргізсін.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қаулыда көрсетілген жер учаскелерінің меншік иелері мен жер пайдаланушылар серіктестік қызметкерлерінің пайдалы қазбаларды барлау учаскелеріне кедергісіз өтуін және (немесе) өз жер учаскелері арқылы өтуін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"Жамбыл облысы әкімдігінің жер қатынастары басқармасы" коммуналдық мемлекеттік мекемесі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орынбасары Б. Нығмашевқа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қазбаларды барлау үшін жария сервитут белгіленген жер учаскелерінің экспликациясы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711"/>
        <w:gridCol w:w="3948"/>
        <w:gridCol w:w="659"/>
        <w:gridCol w:w="2661"/>
        <w:gridCol w:w="2377"/>
      </w:tblGrid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 немесе жер пайдаланушының аты-жөні, тегі, атауы</w:t>
            </w:r>
          </w:p>
        </w:tc>
        <w:tc>
          <w:tcPr>
            <w:tcW w:w="3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кадастрлық нөмірі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жалпы көлемі, гектар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 Арнас Максутович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06-092-031-006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"Ар-Ас" жауапкершілігі шектеулі серіктестігі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06-092-097-005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 Арнас Максутович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06-092-031-065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4,1864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4,1864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 Ансар Максутович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06-092-031-160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7,2857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7,2857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"Гидроэнергетическая компания" жауапкершілігі шектеулі серіктестігі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06-092-092-003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2,3338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2,3338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Мусаханов Актамберди Ермекович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06-092-097-043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91,6147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91,6147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округінің мемлекеттік жер қоры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2,4293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2,4293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Найзакулов Аманбек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06-092-046-187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280,4950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280,4950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Нурланкулов Ханапия Солтанаевич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06-092-046-151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"Сыпатай батыр" жауапкершілігі шектеулі серіктестігі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06-092-046-179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48,9541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48,9541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мемлекеттік жер қоры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5,2726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5,2726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Несипбаева Куанышкуль Омиршиевна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06-092-031-162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24,0466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24,0466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Несипбаева Куанышкуль Омиршиевна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06-092-031-161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Бакирбаев Токтасын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06-092-054-130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Алиева Рыскул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06-092-046-235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Бауржан Абылгазыулы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06-092-046-242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Оспаналиев Еркин Шабденбекович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06-092-046-187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ауданының мемлекеттік жер қоры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667,9350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667,9350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ауданының мемлекеттік жер қоры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2894,5532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