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7bd5" w14:textId="c937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Шу ауданының Жаңақоғам және Қорағаты ауылдық округтерінің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2021 жылғы 20 қазандағы № 228 және Жамбыл облыстық мәслихатының 2021 жылғы 20 қазандағы № 10-4 бірлескен қаулысы мен шешімі. Қазақстан Республикасының Әділет министрлігінде 2021 жылғы 10 қарашада № 25098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әкiмшiлiк-аумақтық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 және Жамбыл облыстық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жер қоры есебінен Жамбыл облысы Шу ауданының Жаңақоғам және Қорағаты ауылдық округтерінің шекаралары өзгертілсін.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қаулының және шешімнің орындалуын бақылау облыс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20 қазандағы № 228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 № 10-4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бірлескен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қаулының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Шу ауданы Жаңақоғам ауылдық округінің экспликациясы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687"/>
        <w:gridCol w:w="1931"/>
        <w:gridCol w:w="1931"/>
        <w:gridCol w:w="1516"/>
        <w:gridCol w:w="1310"/>
        <w:gridCol w:w="1101"/>
        <w:gridCol w:w="1932"/>
        <w:gridCol w:w="1518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атаулары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көлемі, гектар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ауыл шаруашылық алқаптары,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жерлер,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шабындық, гектар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Жаңақоғам ауылдық округі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120556,76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118943,93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9350,69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109129,24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1612,83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 жерінен қосылған жер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 өзгертілгеннен кейінгі жер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122323,76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120710,93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9350,69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110896,24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20 қазандағы № 228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қазандағы № 10-4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бірлескен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қаулының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2-қосымшасы</w:t>
            </w:r>
          </w:p>
        </w:tc>
      </w:tr>
    </w:tbl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Шу ауданы Қорағаты ауылдық округінің экспликациясы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675"/>
        <w:gridCol w:w="2104"/>
        <w:gridCol w:w="2104"/>
        <w:gridCol w:w="1491"/>
        <w:gridCol w:w="879"/>
        <w:gridCol w:w="1082"/>
        <w:gridCol w:w="2105"/>
        <w:gridCol w:w="1492"/>
      </w:tblGrid>
      <w:tr>
        <w:trPr>
          <w:trHeight w:val="30" w:hRule="atLeast"/>
        </w:trPr>
        <w:tc>
          <w:tcPr>
            <w:tcW w:w="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атаулары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көлемі, гектар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ауыл шаруашылық алқаптары,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жерлер,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шабындық, гектар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Қорағаты ауылдық округі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23015,76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21701,65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7624,35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13911,30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1314,11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 жерінен қосылған жер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2827,7971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2827,7971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2827,7971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 өзгертілгеннен кейінгі жер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25843,5571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24529,4471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7624,35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16739,0971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