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7054" w14:textId="8bb7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"2021-2022 оқу жылына жоғары және жоғары оқу орнынан кейінгі білімі бар кадрларды даярлауға арналған мемлекеттік білім беру тапсырысын бекіту туралы" Жамбыл облысы әкімдігінің 2021 жылғы 11 тамыздағы №180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2021 жылғы 28 желтоқсандағы № 310 қаулысы. Қазақстан Республикасының Әділет министрлігінде 2021 жылғы 29 желтоқсанда № 26216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"2021 - 2022 оқу жылына жоғары және жоғары оқу орнынан кейінгі білімі бар кадрларды даярлауға арналған мемлекеттік білім беру тапсырысын бекіту туралы" Жамбыл облысы әкімдігінің 2021 жылғы 11 тамыздағы №180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№24285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11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 2-қосымша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2021-2022 оқу жылына жоғары оқу орнынан кейінгі (резидентура) білімі бар кадрларды даярлауға арналған мемлекеттiк бiлiм беру тапсырысы (жергілікті бюджет есебінен)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 тобының коды және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2021-2022 оқу жылына мемлекеттік білім беру тапсырысының көлемі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дәрігер-резидентке жұмсалатын шығыстардың орташа құны (теңге) күндізгі оқу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мәртебесі бар жоғары және (немесе) жоғары оқу орнынан кейінгі білім беру ұйымдары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және (немесе) жоғары оқу орнынан кейінгі білім беру ұйымдары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 Денсаулық сақтау (медицина)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R002 Ревматология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R003 Аллергология және иммунология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R004 Гастроэнтерология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R005 Гематология ересектердің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R007 Пульмонология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R013 Психиатрия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R017 Анестезиология және реаниматология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R023 Балалар хирургиясы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R024 Онкология ересектердің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R025 Травматология ортопедия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R031 Неонатология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R037 Неврология ересектердің, балалардың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