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c137" w14:textId="dcdc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қалалық бюджет туралы" 2020 жылғы 23 желтоқсандағы Тараз қалалық мәслихатының № 66-3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2021 жылғы 29 қарашадағы № 9-3 шешімі. Қазақстан Республикасының Әділет министрлігінде 2021 жылғы 4 желтоқсанда № 25545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Тараз қалалық мәслихатының 2020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66-3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қалалық бюджет тиісінше осы шешімге 1, 2, 3 қосымшаларға сәйкес, оның ішінде 2021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65 354 306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15 209 232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емес түсімдер – 368 336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8 581 883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41 194 855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74 144 368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788 399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801 772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13 373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-9 578 461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9 578 461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16 064 996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8 799 988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2 313 453 мың теңге".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қала әкімдігінің резерві 912 287 мың теңге сомасында бекітілсін".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66-3 шешіміне 1 қосымша 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65354306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15209232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41194855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41194855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271"/>
        <w:gridCol w:w="1271"/>
        <w:gridCol w:w="5880"/>
        <w:gridCol w:w="2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74144368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4566752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1130868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30778176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21912149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15880272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5699525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2909092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4880216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1589029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1106928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2648825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2648825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31743558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31743558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-9578461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16064996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16064996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16064996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