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f61e" w14:textId="106f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2021 жылғы 30 желтоқсандағы № 6206 қаулысы. Қазақстан Республикасының Әділет министрлігінде 2022 жылғы 20 қаңтарда № 26572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4-2) тармақшасына,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№11148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бұйрығына сәйкес, Тараз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 әкімдігінің кейбір қаулыларының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Асхат Қамқабайұлы Есеналиевке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стационарлық емес сауда объектілерің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орналасқан жері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аланы,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 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саласы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шағынауданы, №1 үйдің оң жағы (Б.Момышұлы көшесінің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шағынауданы, №44 үйдің сол жағы (Әл-Фараби көшесінің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батыр-Бәйдібек баба көшелерінің қиылысы (Байзақ батыр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№52 үйдің оң жағы (Шостакович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шағынауданы, №6 "А" үйдің оң жағы (Б.Момышұлы көшесінің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Гамалея көшесі, №7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"Имити" сауда үйінің оң жағы (Т.Рысқұлов көшесінің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шағынауданы, №18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"Талас" шағынауданы, №8 үйдің оң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шағынауданы, №51 және №61 үйлердің қиылысы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шағынауданы, №6 үйдің сол жағы (Шостакович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шағынауданы, №3 үйдің оң жағы 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"Қоныс Б" дәріханасының сол жағы (Т.Рысқұлов көшесінің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"Карасу" алқабы, №6 үйдің сол жағы (Б.Момышұлы көшесінің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№10 үйдің оң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№24 үйдің оң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№7 үйдің оң жағы (Қ.Тұрысов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Қ.Сәтпаев көшесі, №5 "Г"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№3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(ұлттық алкогольсіз сусындар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Аппаев көшесі, №30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Лукманова-Байтұрсынов көшелерінің қиылысы ("Alma market" дүкенінің алды)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№40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№371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көшесі, №18 үйдің алды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Гамалея көшесі, №8-10 үйлердің бұрышы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№48 үйдің оң жағы ("Атшабар" тұрғын үй кешенінің алды)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Рахимов көшесі, №59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шағынауданы, №24 үйдің оң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шағынауданы, №18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көшесі, №178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Рысбек батыр көшесі, №6 "А"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көшесі, №20 "А"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шағынауданы №4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шағынауданы, №19 үйдің сол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шағынауданы, №11 "А" "Қарлығаш" дүкенінің алды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шағынауданы жобалық №1127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Асқаров көшесі, №300 ғимараттың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Рахимов көшесі, №59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шағынауданы, №41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№18 "Г" үйдың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"Азаматтарға арналған Үкімет" мемлекеттік корпорациясының Коммерциялық емес Акционерлік Қоғамының Жамбыл облысы бойынша филиалының Халыққа Қызмет Көрсету №1 мамандырылған бөлімінің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көшесі, №18 "А"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шағынауданы, №21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 – Б.Момышұлы көшесі І-бұрылысының қиылысы ("Зеленый ковер"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Жауғаш батыр көшесі, №6 "А"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Рафинадная көшесі, №13 "А"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шағынауданы, №7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№13 үйдің оң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шағынауданы, №22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көшесі, №195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№123 тұрғын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шағынауданы, №15 тұрғын үйдің сол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Рысбек батыр көшесі, №6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шағынауданы, №1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алқабы, №16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шағынауданы, №18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 батыр және Бейбітшілік көшелерінің қиылысы ("Үш терек" демалыс орнының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шағынауданы, №3 үйдің сол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№14 үйдің сол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шағынауданы, №20 үйдің сол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корпорациясының Коммерциялық емес Акционерлік Қоғамының Жамбыл облысы бойынша филиалының Халыққа Қызмет Көрсету №1 мамандырылған бөлімінің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алқабы, №16 сол жағы (Б.Момышұлы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№35 үйдің сол жағы (Б.Момышұлы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А.С.Пушкин көшесі, №41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№22 үйдің оң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Өтеген батыр көшесі, №2 "Г" үйдің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көшесі, №63 "Pixel Cinema" кинотеатрдың сол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(жартылай дайын және жылдам дайындалатын тағам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шағын ауданы, №48 үйдің сол жағы (Б.Момышұлы көшесінің бойынан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№24 үйдің сол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шағынауданы, №24 үйдің оң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"Талас" шағынауданы, №16 үйдің сол жағы (С.Сейфуллин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"Жайлау" шағынауданы, №15 үйдің оң жағы (Т.Рысқұлов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саябағының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№38 үйдің оң жағы (Б.Момышұлы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№29 үйдің сол жағы (Т.Рысқұлов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шағынауданы, №40 үйдің оң жағы (Б.Момышұлы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"Арай-2" шағынауданы, №5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шағынауданы, №18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және Жуанышев көшесінің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"Жайлау" шағынауданы, №4/1 үйдің оң жағы (Шостакович көшесі бойынан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№10 үйдің сол жағы (С.Сейфуллин көшесі бойынан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шағынауданы, №31 үйдің сол жағы (Б.Момышұлы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шағынауданы, №2 үйдің сол жағы (С.Сейфуллин көшесі бойынан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шағынауданы, №30 үйдің оң жағы (Т.Рысқұлов көшесі бойынан)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(құйылмалы балмұздақ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әкімдігінің күші жойылды деп танылған кейбір қаулыларының тізбесі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аумағында (салқындатылған сусындар, тауық-гриль) уақытша сауда нүктелерінің орындарын бекіту туралы" Тараз қалалық әкімиятының 2006 жылғы 09 сәуірдегі № 328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6-1-31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"Сауда қызметін реттеудің мәселелері туралы" Тараз қаласы әкімдігінің 2012 жылғы 23 шілдедегі № 562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6-1-152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"Сауда қызметін реттеудің мәселелері туралы" Тараз қаласы әкімдігінің 2016 жылғы 25 ақпандағы № 125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