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5c3dd" w14:textId="575c3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аудандық мәслихатының 2021 жылғы 30 наурыздағы № 3-3 шешімі. Жамбыл облысының Әділет департаментінде 2021 жылғы 9 сәуірде № 4933 болып тіркелді. Күші жойылды - Жамбыл облысы Жамбыл аудандық мәслихатының 2023 жылғы 6 желтоқсандағы №11-3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Жамбыл аудандық мәслихатының 06.12.2023 </w:t>
      </w:r>
      <w:r>
        <w:rPr>
          <w:rFonts w:ascii="Times New Roman"/>
          <w:b w:val="false"/>
          <w:i w:val="false"/>
          <w:color w:val="ff0000"/>
          <w:sz w:val="28"/>
        </w:rPr>
        <w:t>№11-3</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шешімімен.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2020 жылғы 6 мамырдағы "Ардагерлер туралы"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Жамбыл аудандық мәслихаты ШЕШІМ ҚАБЫЛДАДЫ:</w:t>
      </w:r>
    </w:p>
    <w:bookmarkStart w:name="z8" w:id="0"/>
    <w:p>
      <w:pPr>
        <w:spacing w:after="0"/>
        <w:ind w:left="0"/>
        <w:jc w:val="both"/>
      </w:pPr>
      <w:r>
        <w:rPr>
          <w:rFonts w:ascii="Times New Roman"/>
          <w:b w:val="false"/>
          <w:i w:val="false"/>
          <w:color w:val="000000"/>
          <w:sz w:val="28"/>
        </w:rPr>
        <w:t xml:space="preserve">
      1. Жамбыл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0"/>
    <w:bookmarkStart w:name="z9" w:id="1"/>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Жамбыл аудандық мәслихатының кейбір шешімдерінің күші жойылды деп танылсын.</w:t>
      </w:r>
    </w:p>
    <w:bookmarkEnd w:id="1"/>
    <w:bookmarkStart w:name="z10" w:id="2"/>
    <w:p>
      <w:pPr>
        <w:spacing w:after="0"/>
        <w:ind w:left="0"/>
        <w:jc w:val="both"/>
      </w:pPr>
      <w:r>
        <w:rPr>
          <w:rFonts w:ascii="Times New Roman"/>
          <w:b w:val="false"/>
          <w:i w:val="false"/>
          <w:color w:val="000000"/>
          <w:sz w:val="28"/>
        </w:rPr>
        <w:t>
      3. Осы шешімнің орындалуын бақылау аудандық мәслихаттың әкімшілік аумақтық құрылым, жер, халықтың денсаулығын сақтау және қоршаған ортаны қорғау, халықтың аз қамтамасыз етілген бөлігін, мүгедектерді, ана мен баланы қорғау мәселелері жөніндегі тұрақты комиссиясына жүктелсін.</w:t>
      </w:r>
    </w:p>
    <w:bookmarkEnd w:id="2"/>
    <w:bookmarkStart w:name="z11" w:id="3"/>
    <w:p>
      <w:pPr>
        <w:spacing w:after="0"/>
        <w:ind w:left="0"/>
        <w:jc w:val="both"/>
      </w:pPr>
      <w:r>
        <w:rPr>
          <w:rFonts w:ascii="Times New Roman"/>
          <w:b w:val="false"/>
          <w:i w:val="false"/>
          <w:color w:val="000000"/>
          <w:sz w:val="28"/>
        </w:rPr>
        <w:t>
      4. Осы шешiм әдiлет органдарында мемлекеттiк тiркелген күннен бастап күшiне енедi және алғаш ресми жарияланған күннен кейiн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Тоғанбаева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w:t>
            </w:r>
            <w:r>
              <w:br/>
            </w:r>
            <w:r>
              <w:rPr>
                <w:rFonts w:ascii="Times New Roman"/>
                <w:b w:val="false"/>
                <w:i w:val="false"/>
                <w:color w:val="000000"/>
                <w:sz w:val="20"/>
              </w:rPr>
              <w:t>мәслихатының</w:t>
            </w:r>
            <w:r>
              <w:rPr>
                <w:rFonts w:ascii="Times New Roman"/>
                <w:b w:val="false"/>
                <w:i w:val="false"/>
                <w:color w:val="000000"/>
                <w:sz w:val="20"/>
              </w:rPr>
              <w:t xml:space="preserve"> 2021 жылғы </w:t>
            </w:r>
            <w:r>
              <w:br/>
            </w:r>
            <w:r>
              <w:rPr>
                <w:rFonts w:ascii="Times New Roman"/>
                <w:b w:val="false"/>
                <w:i w:val="false"/>
                <w:color w:val="000000"/>
                <w:sz w:val="20"/>
              </w:rPr>
              <w:t>30 наурыздағы</w:t>
            </w:r>
            <w:r>
              <w:rPr>
                <w:rFonts w:ascii="Times New Roman"/>
                <w:b w:val="false"/>
                <w:i w:val="false"/>
                <w:color w:val="000000"/>
                <w:sz w:val="20"/>
              </w:rPr>
              <w:t xml:space="preserve"> № 3-3 шешіміне </w:t>
            </w:r>
            <w:r>
              <w:br/>
            </w:r>
            <w:r>
              <w:rPr>
                <w:rFonts w:ascii="Times New Roman"/>
                <w:b w:val="false"/>
                <w:i w:val="false"/>
                <w:color w:val="000000"/>
                <w:sz w:val="20"/>
              </w:rPr>
              <w:t>1-қосымша</w:t>
            </w:r>
          </w:p>
        </w:tc>
      </w:tr>
    </w:tbl>
    <w:bookmarkStart w:name="z17" w:id="4"/>
    <w:p>
      <w:pPr>
        <w:spacing w:after="0"/>
        <w:ind w:left="0"/>
        <w:jc w:val="left"/>
      </w:pPr>
      <w:r>
        <w:rPr>
          <w:rFonts w:ascii="Times New Roman"/>
          <w:b/>
          <w:i w:val="false"/>
          <w:color w:val="000000"/>
        </w:rPr>
        <w:t xml:space="preserve"> Жамбыл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92" w:id="5"/>
    <w:p>
      <w:pPr>
        <w:spacing w:after="0"/>
        <w:ind w:left="0"/>
        <w:jc w:val="both"/>
      </w:pPr>
      <w:r>
        <w:rPr>
          <w:rFonts w:ascii="Times New Roman"/>
          <w:b w:val="false"/>
          <w:i w:val="false"/>
          <w:color w:val="ff0000"/>
          <w:sz w:val="28"/>
        </w:rPr>
        <w:t xml:space="preserve">
      Ескерту. 1 – қосымша жаңа редакцияда – Жамбыл облысы Жамбыл аудандық мәслихатының 30.11.2021 </w:t>
      </w:r>
      <w:r>
        <w:rPr>
          <w:rFonts w:ascii="Times New Roman"/>
          <w:b w:val="false"/>
          <w:i w:val="false"/>
          <w:color w:val="ff0000"/>
          <w:sz w:val="28"/>
        </w:rPr>
        <w:t>№ 11-3</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шешімімен.</w:t>
      </w:r>
    </w:p>
    <w:bookmarkEnd w:id="5"/>
    <w:bookmarkStart w:name="z93" w:id="6"/>
    <w:p>
      <w:pPr>
        <w:spacing w:after="0"/>
        <w:ind w:left="0"/>
        <w:jc w:val="left"/>
      </w:pPr>
      <w:r>
        <w:rPr>
          <w:rFonts w:ascii="Times New Roman"/>
          <w:b/>
          <w:i w:val="false"/>
          <w:color w:val="000000"/>
        </w:rPr>
        <w:t xml:space="preserve"> 1-тарау. Жалпы ережелер</w:t>
      </w:r>
    </w:p>
    <w:bookmarkEnd w:id="6"/>
    <w:bookmarkStart w:name="z94" w:id="7"/>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95" w:id="8"/>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8"/>
    <w:bookmarkStart w:name="z96"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9"/>
    <w:bookmarkStart w:name="z97" w:id="10"/>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Жамбыл облысы Жамбыл ауданы әкімінің шешімімен құрылатын комиссия;</w:t>
      </w:r>
    </w:p>
    <w:bookmarkEnd w:id="10"/>
    <w:bookmarkStart w:name="z98" w:id="11"/>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Жамбыл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қаржылық кіріс;</w:t>
      </w:r>
    </w:p>
    <w:bookmarkEnd w:id="11"/>
    <w:bookmarkStart w:name="z99" w:id="12"/>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2"/>
    <w:bookmarkStart w:name="z100" w:id="13"/>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101" w:id="14"/>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оны өз бетінше еңсере алмайтын ахуал;</w:t>
      </w:r>
    </w:p>
    <w:bookmarkEnd w:id="14"/>
    <w:bookmarkStart w:name="z102" w:id="15"/>
    <w:p>
      <w:pPr>
        <w:spacing w:after="0"/>
        <w:ind w:left="0"/>
        <w:jc w:val="both"/>
      </w:pPr>
      <w:r>
        <w:rPr>
          <w:rFonts w:ascii="Times New Roman"/>
          <w:b w:val="false"/>
          <w:i w:val="false"/>
          <w:color w:val="000000"/>
          <w:sz w:val="28"/>
        </w:rPr>
        <w:t>
      7) уәкілетті орган – "Жамбыл облысы Жамбыл ауданы әкімдігінің жұмыспен қамту және әлеуметтік бағдарламалар бөлімі" коммуналдық мемлекеттік мекемесі;</w:t>
      </w:r>
    </w:p>
    <w:bookmarkEnd w:id="15"/>
    <w:bookmarkStart w:name="z103" w:id="16"/>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әзірлеу үшін ауылдық округ әкімінің шешімімен құрылатын комиссия;</w:t>
      </w:r>
    </w:p>
    <w:bookmarkEnd w:id="16"/>
    <w:bookmarkStart w:name="z104" w:id="17"/>
    <w:p>
      <w:pPr>
        <w:spacing w:after="0"/>
        <w:ind w:left="0"/>
        <w:jc w:val="both"/>
      </w:pPr>
      <w:r>
        <w:rPr>
          <w:rFonts w:ascii="Times New Roman"/>
          <w:b w:val="false"/>
          <w:i w:val="false"/>
          <w:color w:val="000000"/>
          <w:sz w:val="28"/>
        </w:rPr>
        <w:t>
      9) шекті шама – әлеуметтік көмектің бекітілгенең ең жоғары мөлшері.</w:t>
      </w:r>
    </w:p>
    <w:bookmarkEnd w:id="17"/>
    <w:bookmarkStart w:name="z105"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мұқтаж азаматтардың жекелеген санаттарына өмірлік қиын жағдай туындаған жағдайда, сондай-ақ мереке күндеріне ақшалай түрде көрсетілетін көмек түсініледі.</w:t>
      </w:r>
    </w:p>
    <w:bookmarkEnd w:id="18"/>
    <w:bookmarkStart w:name="z106" w:id="19"/>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9"/>
    <w:bookmarkStart w:name="z107" w:id="20"/>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5-тармақ жаңа редакцияда - Жамбыл облысы Жамбыл аудандық мәслихатының 25.11.2022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шешімімен.</w:t>
      </w:r>
      <w:r>
        <w:br/>
      </w:r>
      <w:r>
        <w:rPr>
          <w:rFonts w:ascii="Times New Roman"/>
          <w:b w:val="false"/>
          <w:i w:val="false"/>
          <w:color w:val="000000"/>
          <w:sz w:val="28"/>
        </w:rPr>
        <w:t>
</w:t>
      </w:r>
    </w:p>
    <w:bookmarkStart w:name="z108" w:id="21"/>
    <w:p>
      <w:pPr>
        <w:spacing w:after="0"/>
        <w:ind w:left="0"/>
        <w:jc w:val="left"/>
      </w:pPr>
      <w:r>
        <w:rPr>
          <w:rFonts w:ascii="Times New Roman"/>
          <w:b/>
          <w:i w:val="false"/>
          <w:color w:val="000000"/>
        </w:rPr>
        <w:t xml:space="preserve"> 2-тарау.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21"/>
    <w:bookmarkStart w:name="z109" w:id="22"/>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bookmarkEnd w:id="22"/>
    <w:bookmarkStart w:name="z154" w:id="23"/>
    <w:p>
      <w:pPr>
        <w:spacing w:after="0"/>
        <w:ind w:left="0"/>
        <w:jc w:val="both"/>
      </w:pPr>
      <w:r>
        <w:rPr>
          <w:rFonts w:ascii="Times New Roman"/>
          <w:b w:val="false"/>
          <w:i w:val="false"/>
          <w:color w:val="000000"/>
          <w:sz w:val="28"/>
        </w:rPr>
        <w:t>
      1) 7 мамыр – Отан қорғаушы күніне:</w:t>
      </w:r>
    </w:p>
    <w:bookmarkEnd w:id="23"/>
    <w:bookmarkStart w:name="z155" w:id="24"/>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50000 (елу мың) теңге мөлшерінде;</w:t>
      </w:r>
    </w:p>
    <w:bookmarkEnd w:id="24"/>
    <w:bookmarkStart w:name="z156" w:id="25"/>
    <w:p>
      <w:pPr>
        <w:spacing w:after="0"/>
        <w:ind w:left="0"/>
        <w:jc w:val="both"/>
      </w:pPr>
      <w:r>
        <w:rPr>
          <w:rFonts w:ascii="Times New Roman"/>
          <w:b w:val="false"/>
          <w:i w:val="false"/>
          <w:color w:val="000000"/>
          <w:sz w:val="28"/>
        </w:rPr>
        <w:t>
      2) 9 мамыр - Жеңіс күніне:</w:t>
      </w:r>
    </w:p>
    <w:bookmarkEnd w:id="25"/>
    <w:bookmarkStart w:name="z157" w:id="26"/>
    <w:p>
      <w:pPr>
        <w:spacing w:after="0"/>
        <w:ind w:left="0"/>
        <w:jc w:val="both"/>
      </w:pPr>
      <w:r>
        <w:rPr>
          <w:rFonts w:ascii="Times New Roman"/>
          <w:b w:val="false"/>
          <w:i w:val="false"/>
          <w:color w:val="000000"/>
          <w:sz w:val="28"/>
        </w:rPr>
        <w:t>
      Ұлы Отан соғысының ардагерлеріне – 1000000 (бір миллион) теңге мөлшерінде;</w:t>
      </w:r>
    </w:p>
    <w:bookmarkEnd w:id="26"/>
    <w:bookmarkStart w:name="z158" w:id="27"/>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100000 (бір жүз мың) теңге мөлшерінде;</w:t>
      </w:r>
    </w:p>
    <w:bookmarkEnd w:id="27"/>
    <w:bookmarkStart w:name="z159" w:id="2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50000 (елу мың) теңге мөлшерінде;</w:t>
      </w:r>
    </w:p>
    <w:bookmarkEnd w:id="28"/>
    <w:bookmarkStart w:name="z18" w:id="29"/>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bookmarkEnd w:id="29"/>
    <w:bookmarkStart w:name="z19" w:id="3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Кеңестік Социалистік Республикалар Одағының (бұдан әрі – КСР одағы) ордендерімен және медальдарымен наградталған адамдарға – 50000 (елу мың) теңге мөлшерінде;</w:t>
      </w:r>
    </w:p>
    <w:bookmarkEnd w:id="30"/>
    <w:bookmarkStart w:name="z20" w:id="31"/>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50000 (елу мың) теңге мөлшерінде;</w:t>
      </w:r>
    </w:p>
    <w:bookmarkEnd w:id="31"/>
    <w:bookmarkStart w:name="z21" w:id="32"/>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(бір жүз мың) теңге мөлшерінде;</w:t>
      </w:r>
    </w:p>
    <w:bookmarkEnd w:id="32"/>
    <w:bookmarkStart w:name="z22" w:id="33"/>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(бір жүз мың) теңге мөлшерінде;</w:t>
      </w:r>
    </w:p>
    <w:bookmarkEnd w:id="33"/>
    <w:bookmarkStart w:name="z23" w:id="34"/>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(бір жүз мың) теңге мөлшерінде;</w:t>
      </w:r>
    </w:p>
    <w:bookmarkEnd w:id="34"/>
    <w:bookmarkStart w:name="z24" w:id="35"/>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100000 (бір жүз мың) теңге мөлшерінде;</w:t>
      </w:r>
    </w:p>
    <w:bookmarkEnd w:id="35"/>
    <w:bookmarkStart w:name="z25" w:id="36"/>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100000 (бір жүз мың) теңге мөлшерінде;</w:t>
      </w:r>
    </w:p>
    <w:bookmarkEnd w:id="36"/>
    <w:bookmarkStart w:name="z26" w:id="37"/>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 – 60000 (алпыс мың) теңге мөлшерінде;</w:t>
      </w:r>
    </w:p>
    <w:bookmarkEnd w:id="37"/>
    <w:bookmarkStart w:name="z27" w:id="3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15000 (он бес мың) теңге мөлшерінде;</w:t>
      </w:r>
    </w:p>
    <w:bookmarkEnd w:id="38"/>
    <w:bookmarkStart w:name="z28" w:id="3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мүгедектігі бар адамдардың, сондай-ақ қайтыс болуы белгiленген тәртiппен солардың әсеріне байланысты болған азаматтардың отбасыларына - 15000 (он бес мың) теңге мөлшерінде;</w:t>
      </w:r>
    </w:p>
    <w:bookmarkEnd w:id="39"/>
    <w:bookmarkStart w:name="z29" w:id="40"/>
    <w:p>
      <w:pPr>
        <w:spacing w:after="0"/>
        <w:ind w:left="0"/>
        <w:jc w:val="both"/>
      </w:pPr>
      <w:r>
        <w:rPr>
          <w:rFonts w:ascii="Times New Roman"/>
          <w:b w:val="false"/>
          <w:i w:val="false"/>
          <w:color w:val="000000"/>
          <w:sz w:val="28"/>
        </w:rPr>
        <w:t xml:space="preserve">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150000 (бір жүз елу мың) теңге мөлшерінде; </w:t>
      </w:r>
    </w:p>
    <w:bookmarkEnd w:id="40"/>
    <w:bookmarkStart w:name="z30" w:id="41"/>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150000 (бір жүз елу мың) теңге мөлшерінде;</w:t>
      </w:r>
    </w:p>
    <w:bookmarkEnd w:id="41"/>
    <w:bookmarkStart w:name="z31" w:id="4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 – 150000 (бір жүз елу мың) теңге мөлшерінде;</w:t>
      </w:r>
    </w:p>
    <w:bookmarkEnd w:id="42"/>
    <w:bookmarkStart w:name="z32" w:id="43"/>
    <w:p>
      <w:pPr>
        <w:spacing w:after="0"/>
        <w:ind w:left="0"/>
        <w:jc w:val="both"/>
      </w:pPr>
      <w:r>
        <w:rPr>
          <w:rFonts w:ascii="Times New Roman"/>
          <w:b w:val="false"/>
          <w:i w:val="false"/>
          <w:color w:val="000000"/>
          <w:sz w:val="28"/>
        </w:rPr>
        <w:t xml:space="preserve">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 </w:t>
      </w:r>
    </w:p>
    <w:bookmarkEnd w:id="43"/>
    <w:bookmarkStart w:name="z33" w:id="44"/>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15000 (он бес мың) теңге мөлшерінде;</w:t>
      </w:r>
    </w:p>
    <w:bookmarkEnd w:id="44"/>
    <w:bookmarkStart w:name="z34" w:id="45"/>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150000 (бір жүз елу мың) теңге мөлшерінде;</w:t>
      </w:r>
    </w:p>
    <w:bookmarkEnd w:id="45"/>
    <w:bookmarkStart w:name="z35" w:id="46"/>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150000 (бір жүз елу мың) теңге мөлшерінде;</w:t>
      </w:r>
    </w:p>
    <w:bookmarkEnd w:id="46"/>
    <w:bookmarkStart w:name="z36" w:id="47"/>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150000 (бір жүз елу мың) теңге мөлшерінде;</w:t>
      </w:r>
    </w:p>
    <w:bookmarkEnd w:id="47"/>
    <w:bookmarkStart w:name="z37" w:id="48"/>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150000 (бір жүз елу мың) теңге мөлшерінде.</w:t>
      </w:r>
    </w:p>
    <w:bookmarkEnd w:id="48"/>
    <w:bookmarkStart w:name="z38" w:id="49"/>
    <w:p>
      <w:pPr>
        <w:spacing w:after="0"/>
        <w:ind w:left="0"/>
        <w:jc w:val="both"/>
      </w:pPr>
      <w:r>
        <w:rPr>
          <w:rFonts w:ascii="Times New Roman"/>
          <w:b w:val="false"/>
          <w:i w:val="false"/>
          <w:color w:val="000000"/>
          <w:sz w:val="28"/>
        </w:rPr>
        <w:t>
      3) 16 желтоқсан-Тәуелсіздік күніне:</w:t>
      </w:r>
    </w:p>
    <w:bookmarkEnd w:id="49"/>
    <w:bookmarkStart w:name="z39" w:id="50"/>
    <w:p>
      <w:pPr>
        <w:spacing w:after="0"/>
        <w:ind w:left="0"/>
        <w:jc w:val="both"/>
      </w:pPr>
      <w:r>
        <w:rPr>
          <w:rFonts w:ascii="Times New Roman"/>
          <w:b w:val="false"/>
          <w:i w:val="false"/>
          <w:color w:val="000000"/>
          <w:sz w:val="28"/>
        </w:rPr>
        <w:t xml:space="preserve">
      Қазақстандағы 1986 жылғы 17-18 желтоқсан оқиғасына қатысып, Қазақстан Республикасының "Жаппай саяси қуғын-сүргін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ақталған адамдарға 150000 (жүз елу мың) теңге мөлшерінде.</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6-тармақ жаңа редакцияда - Жамбыл облысы Жамбыл аудандық мәслихатының 25.11.2022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шешімімен.</w:t>
      </w:r>
      <w:r>
        <w:br/>
      </w:r>
      <w:r>
        <w:rPr>
          <w:rFonts w:ascii="Times New Roman"/>
          <w:b w:val="false"/>
          <w:i w:val="false"/>
          <w:color w:val="000000"/>
          <w:sz w:val="28"/>
        </w:rPr>
        <w:t>
</w:t>
      </w:r>
    </w:p>
    <w:bookmarkStart w:name="z160" w:id="51"/>
    <w:p>
      <w:pPr>
        <w:spacing w:after="0"/>
        <w:ind w:left="0"/>
        <w:jc w:val="both"/>
      </w:pPr>
      <w:r>
        <w:rPr>
          <w:rFonts w:ascii="Times New Roman"/>
          <w:b w:val="false"/>
          <w:i w:val="false"/>
          <w:color w:val="000000"/>
          <w:sz w:val="28"/>
        </w:rPr>
        <w:t>
      7. Өмірлік қиын жағдайға тап болған мұқтаж азаматтардың жекелеген санаттарына әлеуметтік көмек бір рет және (немесе) мерзімді (ай сайын) көрсетіледі:</w:t>
      </w:r>
    </w:p>
    <w:bookmarkEnd w:id="51"/>
    <w:bookmarkStart w:name="z41" w:id="52"/>
    <w:p>
      <w:pPr>
        <w:spacing w:after="0"/>
        <w:ind w:left="0"/>
        <w:jc w:val="both"/>
      </w:pPr>
      <w:r>
        <w:rPr>
          <w:rFonts w:ascii="Times New Roman"/>
          <w:b w:val="false"/>
          <w:i w:val="false"/>
          <w:color w:val="000000"/>
          <w:sz w:val="28"/>
        </w:rPr>
        <w:t>
      1) өмірлік қиын жағдайға тап болған мұқтаж азаматтарға (отбасыларға) ең төменгі күнкөріс деңгейінің екі еселік мөлшерінен аспайтын жан басына шаққандағы орташа табысы есепке алынып, бір рет 15 (он бес) айлық есептік көрсеткіш шегінде мынадай негіздер бойынша:</w:t>
      </w:r>
    </w:p>
    <w:bookmarkEnd w:id="52"/>
    <w:bookmarkStart w:name="z42" w:id="53"/>
    <w:p>
      <w:pPr>
        <w:spacing w:after="0"/>
        <w:ind w:left="0"/>
        <w:jc w:val="both"/>
      </w:pPr>
      <w:r>
        <w:rPr>
          <w:rFonts w:ascii="Times New Roman"/>
          <w:b w:val="false"/>
          <w:i w:val="false"/>
          <w:color w:val="000000"/>
          <w:sz w:val="28"/>
        </w:rPr>
        <w:t>
      жетімдік;</w:t>
      </w:r>
    </w:p>
    <w:bookmarkEnd w:id="53"/>
    <w:bookmarkStart w:name="z43" w:id="54"/>
    <w:p>
      <w:pPr>
        <w:spacing w:after="0"/>
        <w:ind w:left="0"/>
        <w:jc w:val="both"/>
      </w:pPr>
      <w:r>
        <w:rPr>
          <w:rFonts w:ascii="Times New Roman"/>
          <w:b w:val="false"/>
          <w:i w:val="false"/>
          <w:color w:val="000000"/>
          <w:sz w:val="28"/>
        </w:rPr>
        <w:t xml:space="preserve">
      ата-ана қамқорлығының болмауы; </w:t>
      </w:r>
    </w:p>
    <w:bookmarkEnd w:id="54"/>
    <w:bookmarkStart w:name="z44" w:id="55"/>
    <w:p>
      <w:pPr>
        <w:spacing w:after="0"/>
        <w:ind w:left="0"/>
        <w:jc w:val="both"/>
      </w:pPr>
      <w:r>
        <w:rPr>
          <w:rFonts w:ascii="Times New Roman"/>
          <w:b w:val="false"/>
          <w:i w:val="false"/>
          <w:color w:val="000000"/>
          <w:sz w:val="28"/>
        </w:rPr>
        <w:t>
      кәмелетке толмағандардың қадағалаусыз қалуы, оның ішінде девиантты мінез-құлық;</w:t>
      </w:r>
    </w:p>
    <w:bookmarkEnd w:id="55"/>
    <w:bookmarkStart w:name="z45" w:id="56"/>
    <w:p>
      <w:pPr>
        <w:spacing w:after="0"/>
        <w:ind w:left="0"/>
        <w:jc w:val="both"/>
      </w:pPr>
      <w:r>
        <w:rPr>
          <w:rFonts w:ascii="Times New Roman"/>
          <w:b w:val="false"/>
          <w:i w:val="false"/>
          <w:color w:val="000000"/>
          <w:sz w:val="28"/>
        </w:rPr>
        <w:t>
      кәмелетке толмағандардың арнаулы білім беру ұйымдарында, ерекше режимде ұстайтын білім беру ұйымдарында болуы;</w:t>
      </w:r>
    </w:p>
    <w:bookmarkEnd w:id="56"/>
    <w:bookmarkStart w:name="z46" w:id="57"/>
    <w:p>
      <w:pPr>
        <w:spacing w:after="0"/>
        <w:ind w:left="0"/>
        <w:jc w:val="both"/>
      </w:pPr>
      <w:r>
        <w:rPr>
          <w:rFonts w:ascii="Times New Roman"/>
          <w:b w:val="false"/>
          <w:i w:val="false"/>
          <w:color w:val="000000"/>
          <w:sz w:val="28"/>
        </w:rPr>
        <w:t>
      туғаннан бастап үш жасқа дейінгі балалардың ерте психофизикалық даму мүмкіндіктерінің шектелуі;</w:t>
      </w:r>
    </w:p>
    <w:bookmarkEnd w:id="57"/>
    <w:bookmarkStart w:name="z47" w:id="58"/>
    <w:p>
      <w:pPr>
        <w:spacing w:after="0"/>
        <w:ind w:left="0"/>
        <w:jc w:val="both"/>
      </w:pPr>
      <w:r>
        <w:rPr>
          <w:rFonts w:ascii="Times New Roman"/>
          <w:b w:val="false"/>
          <w:i w:val="false"/>
          <w:color w:val="000000"/>
          <w:sz w:val="28"/>
        </w:rPr>
        <w:t>
      дене бітімі және (немесе) ақыл-ой мүмкіндіктеріне байланысты организм функцияларының тұрақты бұзылуы;</w:t>
      </w:r>
    </w:p>
    <w:bookmarkEnd w:id="58"/>
    <w:bookmarkStart w:name="z48" w:id="59"/>
    <w:p>
      <w:pPr>
        <w:spacing w:after="0"/>
        <w:ind w:left="0"/>
        <w:jc w:val="both"/>
      </w:pPr>
      <w:r>
        <w:rPr>
          <w:rFonts w:ascii="Times New Roman"/>
          <w:b w:val="false"/>
          <w:i w:val="false"/>
          <w:color w:val="000000"/>
          <w:sz w:val="28"/>
        </w:rPr>
        <w:t>
      әлеуметтік мәні бар аурулардың және айналадағыларға қауіп төндіретін аурулардың салдарынан тыныс-тіршілігінің шектелуі;</w:t>
      </w:r>
    </w:p>
    <w:bookmarkEnd w:id="59"/>
    <w:bookmarkStart w:name="z49" w:id="60"/>
    <w:p>
      <w:pPr>
        <w:spacing w:after="0"/>
        <w:ind w:left="0"/>
        <w:jc w:val="both"/>
      </w:pPr>
      <w:r>
        <w:rPr>
          <w:rFonts w:ascii="Times New Roman"/>
          <w:b w:val="false"/>
          <w:i w:val="false"/>
          <w:color w:val="000000"/>
          <w:sz w:val="28"/>
        </w:rPr>
        <w:t>
      жасының егде тартуына байланысты, бұрынғы ауруы және (немесе) мүгедектігі бар адамдардың өзіне-өзі күтім жасай алмауы;</w:t>
      </w:r>
    </w:p>
    <w:bookmarkEnd w:id="60"/>
    <w:bookmarkStart w:name="z50" w:id="61"/>
    <w:p>
      <w:pPr>
        <w:spacing w:after="0"/>
        <w:ind w:left="0"/>
        <w:jc w:val="both"/>
      </w:pPr>
      <w:r>
        <w:rPr>
          <w:rFonts w:ascii="Times New Roman"/>
          <w:b w:val="false"/>
          <w:i w:val="false"/>
          <w:color w:val="000000"/>
          <w:sz w:val="28"/>
        </w:rPr>
        <w:t>
      әлеуметтік бейімсіздікке және әлеуметтік депривацияға алып келген қатыгездікпен қарау;</w:t>
      </w:r>
    </w:p>
    <w:bookmarkEnd w:id="61"/>
    <w:bookmarkStart w:name="z51" w:id="62"/>
    <w:p>
      <w:pPr>
        <w:spacing w:after="0"/>
        <w:ind w:left="0"/>
        <w:jc w:val="both"/>
      </w:pPr>
      <w:r>
        <w:rPr>
          <w:rFonts w:ascii="Times New Roman"/>
          <w:b w:val="false"/>
          <w:i w:val="false"/>
          <w:color w:val="000000"/>
          <w:sz w:val="28"/>
        </w:rPr>
        <w:t>
      баспанасыздық (белгілі бір тұрғылықты жері жоқ адамдар);</w:t>
      </w:r>
    </w:p>
    <w:bookmarkEnd w:id="62"/>
    <w:bookmarkStart w:name="z52" w:id="63"/>
    <w:p>
      <w:pPr>
        <w:spacing w:after="0"/>
        <w:ind w:left="0"/>
        <w:jc w:val="both"/>
      </w:pPr>
      <w:r>
        <w:rPr>
          <w:rFonts w:ascii="Times New Roman"/>
          <w:b w:val="false"/>
          <w:i w:val="false"/>
          <w:color w:val="000000"/>
          <w:sz w:val="28"/>
        </w:rPr>
        <w:t>
      бас бостандығынан айыру орындарынан босатылуы;</w:t>
      </w:r>
    </w:p>
    <w:bookmarkEnd w:id="63"/>
    <w:bookmarkStart w:name="z53" w:id="64"/>
    <w:p>
      <w:pPr>
        <w:spacing w:after="0"/>
        <w:ind w:left="0"/>
        <w:jc w:val="both"/>
      </w:pPr>
      <w:r>
        <w:rPr>
          <w:rFonts w:ascii="Times New Roman"/>
          <w:b w:val="false"/>
          <w:i w:val="false"/>
          <w:color w:val="000000"/>
          <w:sz w:val="28"/>
        </w:rPr>
        <w:t>
      пробация қызметінің есебінде болу.</w:t>
      </w:r>
    </w:p>
    <w:bookmarkEnd w:id="64"/>
    <w:bookmarkStart w:name="z54" w:id="65"/>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келтірілген жағдайда, ең төменгі күнкөріс деңгейінің бес еселік мөлшерінен аспайтын жан басына шаққандағы орташа табысы есепке алынып, бір рет 200 (екі жүз) айлық есептік көрсеткіш шегінде, өмірлік қиын жағдай туындаған кезде өтінішті беру мерзімі өмірлік қиын жағдай туындаған сәттен бастап алты айдан кем емес;</w:t>
      </w:r>
    </w:p>
    <w:bookmarkEnd w:id="65"/>
    <w:bookmarkStart w:name="z55" w:id="66"/>
    <w:p>
      <w:pPr>
        <w:spacing w:after="0"/>
        <w:ind w:left="0"/>
        <w:jc w:val="both"/>
      </w:pPr>
      <w:r>
        <w:rPr>
          <w:rFonts w:ascii="Times New Roman"/>
          <w:b w:val="false"/>
          <w:i w:val="false"/>
          <w:color w:val="000000"/>
          <w:sz w:val="28"/>
        </w:rPr>
        <w:t>
      3) өмірлік қиын жағдайдағы, оның ішінде әлеуметтік мәні бар ауруына шалдыққан азаматтарға (отбасыларға):</w:t>
      </w:r>
    </w:p>
    <w:bookmarkEnd w:id="66"/>
    <w:bookmarkStart w:name="z56" w:id="67"/>
    <w:p>
      <w:pPr>
        <w:spacing w:after="0"/>
        <w:ind w:left="0"/>
        <w:jc w:val="both"/>
      </w:pPr>
      <w:r>
        <w:rPr>
          <w:rFonts w:ascii="Times New Roman"/>
          <w:b w:val="false"/>
          <w:i w:val="false"/>
          <w:color w:val="000000"/>
          <w:sz w:val="28"/>
        </w:rPr>
        <w:t>
      туберкулез ауруымен амбулаториялық жағдайда ем жалғастыру мерзіміне ең төменгі күнкөріс деңгейінің бес еселік мөлшерінен аспайтын жан басына шаққандағы орташа табысы есепке алынып, ай сайын ең төменгі күнкөріс деңгейінің мөлшерінде;</w:t>
      </w:r>
    </w:p>
    <w:bookmarkEnd w:id="67"/>
    <w:bookmarkStart w:name="z57" w:id="68"/>
    <w:p>
      <w:pPr>
        <w:spacing w:after="0"/>
        <w:ind w:left="0"/>
        <w:jc w:val="both"/>
      </w:pPr>
      <w:r>
        <w:rPr>
          <w:rFonts w:ascii="Times New Roman"/>
          <w:b w:val="false"/>
          <w:i w:val="false"/>
          <w:color w:val="000000"/>
          <w:sz w:val="28"/>
        </w:rPr>
        <w:t>
      адамның иммунитет тапшылығы вирусы тудыратын ауруымен есепте тұрған балалардың ата-аналарына немесе өзге де заңды өкілдеріне ең төменгі күнкөріс деңгейінің бес еселік мөлшерінен аспайтын жан басына шаққандағы орташа табысы есепке алынып, ай сайын ең төменгі күнкөріс деңгейінің 2 (екі) еселенген мөлшерінде;</w:t>
      </w:r>
    </w:p>
    <w:bookmarkEnd w:id="68"/>
    <w:bookmarkStart w:name="z58" w:id="69"/>
    <w:p>
      <w:pPr>
        <w:spacing w:after="0"/>
        <w:ind w:left="0"/>
        <w:jc w:val="both"/>
      </w:pPr>
      <w:r>
        <w:rPr>
          <w:rFonts w:ascii="Times New Roman"/>
          <w:b w:val="false"/>
          <w:i w:val="false"/>
          <w:color w:val="000000"/>
          <w:sz w:val="28"/>
        </w:rPr>
        <w:t>
      қатерлі ісік аурулары бар науқастарға ең төменгі күнкөріс деңгейінің бес еселік мөлшерінен аспайтын жан басына шаққандағы орташа табысы есепке алынып, бір рет ең төменгі күнкөріс деңгейінің 2 (екі) еселенген мөлшерінде;</w:t>
      </w:r>
    </w:p>
    <w:bookmarkEnd w:id="69"/>
    <w:bookmarkStart w:name="z59" w:id="70"/>
    <w:p>
      <w:pPr>
        <w:spacing w:after="0"/>
        <w:ind w:left="0"/>
        <w:jc w:val="both"/>
      </w:pPr>
      <w:r>
        <w:rPr>
          <w:rFonts w:ascii="Times New Roman"/>
          <w:b w:val="false"/>
          <w:i w:val="false"/>
          <w:color w:val="000000"/>
          <w:sz w:val="28"/>
        </w:rPr>
        <w:t>
      4) шипажайлық - курорттық емделуден өткен жасына қарай зейнет демалысына шыққан зейнеткерлерге, Ұлы Отан соғысының ардагерлеріне, жеңілдіктер бойынша Ұлы Отан соғысының ардагерлеріне теңестірілгендерге, басқа мемлекеттердің аумағындағы ұрыс қимылдарының ардагерлеріне ең төменгі күнкөріс деңгейінен аспайтын жан басына шаққандағы орташа табысы есепке алынып, бір рет 30 (отыз) айлық есептік көрсеткіш мөлшерінде.</w:t>
      </w:r>
    </w:p>
    <w:bookmarkEnd w:id="70"/>
    <w:bookmarkStart w:name="z60" w:id="71"/>
    <w:p>
      <w:pPr>
        <w:spacing w:after="0"/>
        <w:ind w:left="0"/>
        <w:jc w:val="both"/>
      </w:pPr>
      <w:r>
        <w:rPr>
          <w:rFonts w:ascii="Times New Roman"/>
          <w:b w:val="false"/>
          <w:i w:val="false"/>
          <w:color w:val="000000"/>
          <w:sz w:val="28"/>
        </w:rPr>
        <w:t xml:space="preserve">
      5) жан басына шаққандағы орташа табысы 1 (бір) айлық күнкөріс деңгейінен аспайтын, мектепке дейінгі білім беру ұйымдарында тәрбиеленетін және оқитын балалары бар халықтың әлеуметтік жағынан осал топтарына (мемлекеттік атаулы әлеуметтік көмек алушы отбасыларды есепке алмай) ай сайын 1 (бір) айлық есептік көрсеткіш мөлшерінде (өтініш берген айдан бастап ағымдағы тоқсанға) келесі санаттарға: </w:t>
      </w:r>
    </w:p>
    <w:bookmarkEnd w:id="71"/>
    <w:bookmarkStart w:name="z61" w:id="72"/>
    <w:p>
      <w:pPr>
        <w:spacing w:after="0"/>
        <w:ind w:left="0"/>
        <w:jc w:val="both"/>
      </w:pPr>
      <w:r>
        <w:rPr>
          <w:rFonts w:ascii="Times New Roman"/>
          <w:b w:val="false"/>
          <w:i w:val="false"/>
          <w:color w:val="000000"/>
          <w:sz w:val="28"/>
        </w:rPr>
        <w:t>
      мүгедектігі бар балалары бар немесе оларды тәрбиелеп отырған отбасыларға;</w:t>
      </w:r>
    </w:p>
    <w:bookmarkEnd w:id="72"/>
    <w:bookmarkStart w:name="z62" w:id="73"/>
    <w:p>
      <w:pPr>
        <w:spacing w:after="0"/>
        <w:ind w:left="0"/>
        <w:jc w:val="both"/>
      </w:pPr>
      <w:r>
        <w:rPr>
          <w:rFonts w:ascii="Times New Roman"/>
          <w:b w:val="false"/>
          <w:i w:val="false"/>
          <w:color w:val="000000"/>
          <w:sz w:val="28"/>
        </w:rPr>
        <w:t>
      денсаулық сақтау саласындағы уәкілетті орган бекiтетiн аурулар тiзiмiнде аталған созылмалы (вирустық гепатиттер және бауыр циррозы) аурулардың ауыр түрлерiмен ауыратын адамдарға;</w:t>
      </w:r>
    </w:p>
    <w:bookmarkEnd w:id="73"/>
    <w:bookmarkStart w:name="z63" w:id="74"/>
    <w:p>
      <w:pPr>
        <w:spacing w:after="0"/>
        <w:ind w:left="0"/>
        <w:jc w:val="both"/>
      </w:pPr>
      <w:r>
        <w:rPr>
          <w:rFonts w:ascii="Times New Roman"/>
          <w:b w:val="false"/>
          <w:i w:val="false"/>
          <w:color w:val="000000"/>
          <w:sz w:val="28"/>
        </w:rPr>
        <w:t>
      жетім балалар мен ата-анасының қамқорлығынсыз қалған балалар;</w:t>
      </w:r>
    </w:p>
    <w:bookmarkEnd w:id="74"/>
    <w:bookmarkStart w:name="z64" w:id="75"/>
    <w:p>
      <w:pPr>
        <w:spacing w:after="0"/>
        <w:ind w:left="0"/>
        <w:jc w:val="both"/>
      </w:pPr>
      <w:r>
        <w:rPr>
          <w:rFonts w:ascii="Times New Roman"/>
          <w:b w:val="false"/>
          <w:i w:val="false"/>
          <w:color w:val="000000"/>
          <w:sz w:val="28"/>
        </w:rPr>
        <w:t>
      қандастарға;</w:t>
      </w:r>
    </w:p>
    <w:bookmarkEnd w:id="75"/>
    <w:bookmarkStart w:name="z65" w:id="76"/>
    <w:p>
      <w:pPr>
        <w:spacing w:after="0"/>
        <w:ind w:left="0"/>
        <w:jc w:val="both"/>
      </w:pPr>
      <w:r>
        <w:rPr>
          <w:rFonts w:ascii="Times New Roman"/>
          <w:b w:val="false"/>
          <w:i w:val="false"/>
          <w:color w:val="000000"/>
          <w:sz w:val="28"/>
        </w:rPr>
        <w:t>
      экологиялық зiлзалалар, табиғи және техногендi сипаттағы төтенше жағдайлар салдарынан тұрғын үйiнен айырылған адамдарға;</w:t>
      </w:r>
    </w:p>
    <w:bookmarkEnd w:id="76"/>
    <w:bookmarkStart w:name="z66" w:id="77"/>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bookmarkEnd w:id="77"/>
    <w:bookmarkStart w:name="z67" w:id="78"/>
    <w:p>
      <w:pPr>
        <w:spacing w:after="0"/>
        <w:ind w:left="0"/>
        <w:jc w:val="both"/>
      </w:pPr>
      <w:r>
        <w:rPr>
          <w:rFonts w:ascii="Times New Roman"/>
          <w:b w:val="false"/>
          <w:i w:val="false"/>
          <w:color w:val="000000"/>
          <w:sz w:val="28"/>
        </w:rPr>
        <w:t>
      толық емес отбасыларға.</w:t>
      </w:r>
    </w:p>
    <w:bookmarkEnd w:id="78"/>
    <w:bookmarkStart w:name="z68" w:id="79"/>
    <w:p>
      <w:pPr>
        <w:spacing w:after="0"/>
        <w:ind w:left="0"/>
        <w:jc w:val="both"/>
      </w:pPr>
      <w:r>
        <w:rPr>
          <w:rFonts w:ascii="Times New Roman"/>
          <w:b w:val="false"/>
          <w:i w:val="false"/>
          <w:color w:val="000000"/>
          <w:sz w:val="28"/>
        </w:rPr>
        <w:t>
      6) тұрғын үйді газдандыруға бір рет әлеуметтік көмек:</w:t>
      </w:r>
    </w:p>
    <w:bookmarkEnd w:id="79"/>
    <w:bookmarkStart w:name="z69" w:id="80"/>
    <w:p>
      <w:pPr>
        <w:spacing w:after="0"/>
        <w:ind w:left="0"/>
        <w:jc w:val="both"/>
      </w:pPr>
      <w:r>
        <w:rPr>
          <w:rFonts w:ascii="Times New Roman"/>
          <w:b w:val="false"/>
          <w:i w:val="false"/>
          <w:color w:val="000000"/>
          <w:sz w:val="28"/>
        </w:rPr>
        <w:t>
      жан басына шаққандағы табысы 1,5 (бір жарым) айлық күнкөріс деңгейінен аспайтын газдандыруға жататын жергілікті жеке тұрғын үйде тұратын, оларда және отбасы мүшелерінде басқа тұрғын үйі болмаған жағдайда, жеке меншік иесі немесе жеке меншік иесінің отбасы мүшелері болып табылатын жасы бойынша зейнеткерлерге, мүгедектігі бар адамдарға, мүгедектігі бар балалары бар немесе оларды тәрбиелеуші отбасыларға, көп балалы аналарға және көп балалы отбасыларға, атаулы әлеуметтік көмек алушыларға, басқа мемлекеттердiң аумағындағы ұрыс қимылдарының ардагерлеріне, жетім баланың (жетім балалардың) және ата-анасының қамқорлығынсыз қалған баланың (балалардың) қамқоршыларына немесе қорғаншыларына жүргізіледі.</w:t>
      </w:r>
    </w:p>
    <w:bookmarkEnd w:id="80"/>
    <w:bookmarkStart w:name="z70" w:id="81"/>
    <w:p>
      <w:pPr>
        <w:spacing w:after="0"/>
        <w:ind w:left="0"/>
        <w:jc w:val="both"/>
      </w:pPr>
      <w:r>
        <w:rPr>
          <w:rFonts w:ascii="Times New Roman"/>
          <w:b w:val="false"/>
          <w:i w:val="false"/>
          <w:color w:val="000000"/>
          <w:sz w:val="28"/>
        </w:rPr>
        <w:t>
      Әлеуметтік көмектің көлемі 100 (жүз) айлық есептік көрсеткіштен аспайтын газ құбырын орнатуға және жүргізуге байланысты өтініш берушінің нақты шығындарының негізінде анықталады.</w:t>
      </w:r>
    </w:p>
    <w:bookmarkEnd w:id="81"/>
    <w:bookmarkStart w:name="z71" w:id="82"/>
    <w:p>
      <w:pPr>
        <w:spacing w:after="0"/>
        <w:ind w:left="0"/>
        <w:jc w:val="both"/>
      </w:pPr>
      <w:r>
        <w:rPr>
          <w:rFonts w:ascii="Times New Roman"/>
          <w:b w:val="false"/>
          <w:i w:val="false"/>
          <w:color w:val="000000"/>
          <w:sz w:val="28"/>
        </w:rPr>
        <w:t>
      Әлеуметтік көмек алу үшін өтініш беруші уәкілетті органға жүгінеді және Үлгілік қағидалардың 13-тармағында көзделген құжаттар тізбесіне қосымша газ құбырын орнату және жүргізуге байланысты болған шығыстарын растайтын акт және/немесе құжат (чектердің, түбіртектердің көшірмелері, қызметтерді көрсетуге арналған шарт) және жылжымайтын мүлікке тіркелген құқығының болмауы (болуы) туралы анықтама қоса беріледі.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7-тармақ жаңа редакцияда - Жамбыл облысы Жамбыл аудандық мәслихатының 25.11.2022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шешімімен.</w:t>
      </w:r>
      <w:r>
        <w:br/>
      </w:r>
      <w:r>
        <w:rPr>
          <w:rFonts w:ascii="Times New Roman"/>
          <w:b w:val="false"/>
          <w:i w:val="false"/>
          <w:color w:val="000000"/>
          <w:sz w:val="28"/>
        </w:rPr>
        <w:t>
</w:t>
      </w:r>
    </w:p>
    <w:bookmarkStart w:name="z132" w:id="83"/>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негіздер Үлгілік қағидаларға сәйкес айқындалады.</w:t>
      </w:r>
    </w:p>
    <w:bookmarkEnd w:id="83"/>
    <w:bookmarkStart w:name="z133" w:id="84"/>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ұсынымдары бойынша Жамбыл облысы Жамбыл ауданы әкімдігі бекіткен тізім бойынша көрсетіледі.</w:t>
      </w:r>
    </w:p>
    <w:bookmarkEnd w:id="84"/>
    <w:bookmarkStart w:name="z134" w:id="85"/>
    <w:p>
      <w:pPr>
        <w:spacing w:after="0"/>
        <w:ind w:left="0"/>
        <w:jc w:val="both"/>
      </w:pPr>
      <w:r>
        <w:rPr>
          <w:rFonts w:ascii="Times New Roman"/>
          <w:b w:val="false"/>
          <w:i w:val="false"/>
          <w:color w:val="000000"/>
          <w:sz w:val="28"/>
        </w:rPr>
        <w:t>
      10. Әлеуметтік көмек ұсынуға шығыстарды қаржыландыру Жамбыл облысы Жамбыл ауданының бюджетінде көзделген ағымдағы қаржы жылына арналған қаражат шегінде жүзеге асырылады.</w:t>
      </w:r>
    </w:p>
    <w:bookmarkEnd w:id="85"/>
    <w:bookmarkStart w:name="z135" w:id="86"/>
    <w:p>
      <w:pPr>
        <w:spacing w:after="0"/>
        <w:ind w:left="0"/>
        <w:jc w:val="both"/>
      </w:pPr>
      <w:r>
        <w:rPr>
          <w:rFonts w:ascii="Times New Roman"/>
          <w:b w:val="false"/>
          <w:i w:val="false"/>
          <w:color w:val="000000"/>
          <w:sz w:val="28"/>
        </w:rPr>
        <w:t>
      11.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86"/>
    <w:bookmarkStart w:name="z136" w:id="87"/>
    <w:p>
      <w:pPr>
        <w:spacing w:after="0"/>
        <w:ind w:left="0"/>
        <w:jc w:val="left"/>
      </w:pPr>
      <w:r>
        <w:rPr>
          <w:rFonts w:ascii="Times New Roman"/>
          <w:b/>
          <w:i w:val="false"/>
          <w:color w:val="000000"/>
        </w:rPr>
        <w:t xml:space="preserve"> 3-тарау. Қорытынды ереже</w:t>
      </w:r>
    </w:p>
    <w:bookmarkEnd w:id="87"/>
    <w:bookmarkStart w:name="z137" w:id="88"/>
    <w:p>
      <w:pPr>
        <w:spacing w:after="0"/>
        <w:ind w:left="0"/>
        <w:jc w:val="both"/>
      </w:pPr>
      <w:r>
        <w:rPr>
          <w:rFonts w:ascii="Times New Roman"/>
          <w:b w:val="false"/>
          <w:i w:val="false"/>
          <w:color w:val="000000"/>
          <w:sz w:val="28"/>
        </w:rPr>
        <w:t>
      12. Әлеуметт iк көмек көрсету мониторингi мен есепке алуды уәкiлеттi орган "Е-Собес" автоматтандырылған ақпараттық жүйесiнiң дерекқорын пайдалана отырып жүргiзедi.</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2021 жылғы </w:t>
            </w:r>
            <w:r>
              <w:br/>
            </w:r>
            <w:r>
              <w:rPr>
                <w:rFonts w:ascii="Times New Roman"/>
                <w:b w:val="false"/>
                <w:i w:val="false"/>
                <w:color w:val="000000"/>
                <w:sz w:val="20"/>
              </w:rPr>
              <w:t>30 наурыздағы</w:t>
            </w:r>
            <w:r>
              <w:rPr>
                <w:rFonts w:ascii="Times New Roman"/>
                <w:b w:val="false"/>
                <w:i w:val="false"/>
                <w:color w:val="000000"/>
                <w:sz w:val="20"/>
              </w:rPr>
              <w:t xml:space="preserve"> № 3-3 шешіміне</w:t>
            </w:r>
            <w:r>
              <w:br/>
            </w:r>
            <w:r>
              <w:rPr>
                <w:rFonts w:ascii="Times New Roman"/>
                <w:b w:val="false"/>
                <w:i w:val="false"/>
                <w:color w:val="000000"/>
                <w:sz w:val="20"/>
              </w:rPr>
              <w:t xml:space="preserve"> 2-қосымша</w:t>
            </w:r>
          </w:p>
        </w:tc>
      </w:tr>
    </w:tbl>
    <w:bookmarkStart w:name="z81" w:id="89"/>
    <w:p>
      <w:pPr>
        <w:spacing w:after="0"/>
        <w:ind w:left="0"/>
        <w:jc w:val="left"/>
      </w:pPr>
      <w:r>
        <w:rPr>
          <w:rFonts w:ascii="Times New Roman"/>
          <w:b/>
          <w:i w:val="false"/>
          <w:color w:val="000000"/>
        </w:rPr>
        <w:t xml:space="preserve"> Жамбыл аудандық мәслихатының күші жойылған кейбір шешімдерінің тізбесі</w:t>
      </w:r>
    </w:p>
    <w:bookmarkEnd w:id="89"/>
    <w:bookmarkStart w:name="z82" w:id="90"/>
    <w:p>
      <w:pPr>
        <w:spacing w:after="0"/>
        <w:ind w:left="0"/>
        <w:jc w:val="both"/>
      </w:pPr>
      <w:r>
        <w:rPr>
          <w:rFonts w:ascii="Times New Roman"/>
          <w:b w:val="false"/>
          <w:i w:val="false"/>
          <w:color w:val="000000"/>
          <w:sz w:val="28"/>
        </w:rPr>
        <w:t xml:space="preserve">
      1. "Жамбыл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Жамбыл аудандық мәслихатының 2019 жылғы 20 ақпандағы № 38-3 шешімі (нормативтік құқықтық актілерді тіркеу тізілімінде </w:t>
      </w:r>
      <w:r>
        <w:rPr>
          <w:rFonts w:ascii="Times New Roman"/>
          <w:b w:val="false"/>
          <w:i w:val="false"/>
          <w:color w:val="000000"/>
          <w:sz w:val="28"/>
        </w:rPr>
        <w:t>№ 4122</w:t>
      </w:r>
      <w:r>
        <w:rPr>
          <w:rFonts w:ascii="Times New Roman"/>
          <w:b w:val="false"/>
          <w:i w:val="false"/>
          <w:color w:val="000000"/>
          <w:sz w:val="28"/>
        </w:rPr>
        <w:t xml:space="preserve"> болып тіркелген, 2019 жылы 4 сәуірінде Қазақстан Республикасының нормативтік құқықтық актілерінің электрондық түрдегі эталондық бақылау банкінде жарияланған).</w:t>
      </w:r>
    </w:p>
    <w:bookmarkEnd w:id="90"/>
    <w:bookmarkStart w:name="z83" w:id="91"/>
    <w:p>
      <w:pPr>
        <w:spacing w:after="0"/>
        <w:ind w:left="0"/>
        <w:jc w:val="both"/>
      </w:pPr>
      <w:r>
        <w:rPr>
          <w:rFonts w:ascii="Times New Roman"/>
          <w:b w:val="false"/>
          <w:i w:val="false"/>
          <w:color w:val="000000"/>
          <w:sz w:val="28"/>
        </w:rPr>
        <w:t xml:space="preserve">
      2. "Жамбыл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бекiту туралы" Жамбыл аудандық мәслихатының 2019 жылғы 20 ақпандағы № 38-3 шешіміне толықтырулар мен өзгерістер енгізу туралы" Жамбыл аудандық мәслихатының 2020 жылғы 15 қыркүйектегі № 69-2 шешімі (нормативтік құқықтық актілерді тіркеу тізілімінде </w:t>
      </w:r>
      <w:r>
        <w:rPr>
          <w:rFonts w:ascii="Times New Roman"/>
          <w:b w:val="false"/>
          <w:i w:val="false"/>
          <w:color w:val="000000"/>
          <w:sz w:val="28"/>
        </w:rPr>
        <w:t>№ 4738</w:t>
      </w:r>
      <w:r>
        <w:rPr>
          <w:rFonts w:ascii="Times New Roman"/>
          <w:b w:val="false"/>
          <w:i w:val="false"/>
          <w:color w:val="000000"/>
          <w:sz w:val="28"/>
        </w:rPr>
        <w:t xml:space="preserve"> болып тіркелген, 2020 жылы 18 қыркүйегінде Қазақстан Республикасының нормативтік құқықтық актілерінің электрондық түрдегі эталондық бақылау банкінде жарияланған).</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