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2c30" w14:textId="73c2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Жамбыл ауданы ауылдық округтерінің бюджеттері туралы" Жамбыл аудандық мәслихатының 2020 жылғы 28 желтоқсандағы №75-2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2021 жылғы 22 сәуірдегі № 5-2 шешімі. Жамбыл облысының Әділет департаментінде 2021 жылғы 28 сәуірде № 4963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Жамбыл ауданы ауылдық округтерінің бюджеттері туралы" Жамбыл аудандық мәслихатының 2020 жылғы 28 желтоқсандағы №75-2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№4878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2021 жылдың 11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"84 527" сандары "113 755"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"67 021" сандары "96 249"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"84 527" сандары "121 961"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"-8 206" сандарымен ауыстырылсын;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"8 206" сандарымен ауыстырылсын;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"8 206" сандарымен ауыстырылсын.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"48 241" сандары "88 513" сандарымен ауыстырылсын;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"42 976" сандары "83 248" сандарымен ауыстырылсын;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"48 241" сандары "91 947" сандарымен ауыстырылсын;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"-3 434" сандарымен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"3 434" сандарымен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"3 434" сандарымен ауыстырылсын.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"45 571" сандары "96 201" сандарымен ауыстырылсын;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"42 905" сандары "93 535" сандарымен ауыстырылсын;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"45 571" сандары "98 471" сандарымен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"-2 270" сандарымен ауыстырылсын;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"2 270" сандарымен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"2 270" сандарымен ауыстырылсын.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"30 912" сандары "39 141" сандарымен ауыстырылсын;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"26 322" сандары "34 551" сандарымен ауыстырылсын;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"30 912" сандары "40 397" сандарымен ауыстырылсын;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"-1 256" сандарымен ауыстырылсын;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"1 256" сандарымен ауыстырылсын;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"1 256" сандарымен ауыстырылсын.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"62 078" сандары "69 592" сандарымен ауыстырылсын;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"53 635" сандары "61 149" сандарымен ауыстырылсын;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"62 078" сандары "71 914" сандарымен ауыстырылсын;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"-2 322" сандарымен ауыстырылсын;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"2 322" сандарымен ауыстырылсын;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"2 322" сандарымен ауыстырылсын.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"66 566" сандары "94 018" сандарымен ауыстырылсын;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"58 531" сандары "85 983" сандарымен ауыстырылсын;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"66 566" сандары "98 462" сандарымен ауыстырылсын;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"-4 444" сандарымен ауыстырылсын;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"4 444" сандарымен ауыстырылсын;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"4 444" сандарымен ауыстырылсын.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"103 376" сандары "84 662" сандарымен ауыстырылсын;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"95 886" сандары "77 172" сандарымен ауыстырылсын;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"103 376" сандары "89 298" сандарымен ауыстырылсын;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"-4 636" сандарымен ауыстырылсын;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"4 636" сандарымен ауыстырылсын;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"4 636" сандарымен ауыстырылсын.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"57 945" сандары "68 023" сандарымен ауыстырылсын;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"53 106" сандары "63 184" сандарымен ауыстырылсын;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"57 945" сандары "71 832" сандарымен ауыстырылсын;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"-3 809" сандарымен ауыстырылсын;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"3 809" сандарымен ауыстырылсын;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"3 809" сандарымен ауыстырылсын.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"43 698" сандары "54 544" сандарымен ауыстырылсын;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"37 474" сандары "48 320" сандарымен ауыстырылсын;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"43 698" сандары "56 301" сандарымен ауыстырылсын;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"-1 757" сандарымен ауыстырылсын;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"1 757" сандарымен ауыстырылсын;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"1 757" сандарымен ауыстырылсын.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"59 834" сандары "54 738" сандарымен ауыстырылсын;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"52 289" сандары "47 193" сандарымен ауыстырылсын;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"59 834" сандары "59 352" сандарымен ауыстырылсын;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"-4 614" сандарымен ауыстырылсын;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"4 614" сандарымен ауыстырылсын;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"4 614" сандарымен ауыстырылсын.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"59 085" сандары "31 997" сандарымен ауыстырылсын;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"56 681" сандары "29 593" сандарымен ауыстырылсын;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"59 085" сандары "33 494" сандарымен ауыстырылсын;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"-1 497" сандарымен ауыстырылсын;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"1 497" сандарымен ауыстырылсын;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"1 497" сандарымен ауыстырылсын.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"34 541" сандары "36 885" сандарымен ауыстырылсын;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"31 175" сандары "33 519" сандарымен ауыстырылсын;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"34 541" сандары "38 847" сандарымен ауыстырылсын;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"-1 962" сандарымен ауыстырылсын;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"1 962" сандарымен ауыстырылсын;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"1 962" сандарымен ауыстырылсын.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"33 603" сандары "49 294" сандарымен ауыстырылсын;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"31 926" сандары "47 617" сандарымен ауыстырылсын;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"33 603" сандары "52 227" сандарымен ауыстырылсын;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"-2 933" сандарымен ауыстырылсын;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"2 933" сандарымен ауыстырылсын;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"2 933" сандарымен ауыстырылсын.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"39 919" сандары "58 137" сандарымен ауыстырылсын;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"36 927" сандары "55 145" сандарымен ауыстырылсын;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"39 919" сандары "58 327" сандарымен ауыстырылсын;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"-190" сандарымен ауыстырылсын;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"190" сандарымен ауыстырылсын;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"190" сандарымен ауыстырылсын.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"65 096" сандары "69 248" сандарымен ауыстырылсын;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"40 743" сандары "44 895" сандарымен ауыстырылсын;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"65 096" сандары "72 602" сандарымен ауыстырылсын;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"-3 354" сандарымен ауыстырылсын;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"3 354" сандарымен ауыстырылсын;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"3 354" сандарымен ауыстырылсын.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"49 288" сандары "63 010" сандарымен ауыстырылсын;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"47 980" сандары "61 702" сандарымен ауыстырылсын;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"49 288" сандары "63 730" сандарымен ауыстырылсын;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"-720" сандарымен ауыстырылсын;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"720" сандарымен ауыстырылсын;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"720" сандарымен ауыстырылсын.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"32 875" сандары "45 116" сандарымен ауыстырылсын;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"32 037" сандары "44 308" сандарымен ауыстырылсын;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"32 875" сандары "45 543" сандарымен ауыстырылсын;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"-397" сандарымен ауыстырылсын;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"397" сандарымен ауыстырылсын;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"397" сандарымен ауыстырылсын.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2021 жылдың 1 қаңтарынан қолданысқа енгізіледі.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5-2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0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2293"/>
        <w:gridCol w:w="5022"/>
        <w:gridCol w:w="32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-8206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Айшабибі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Ақбастау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86"/>
        <w:gridCol w:w="10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Ақбұлым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3"/>
        <w:gridCol w:w="1796"/>
        <w:gridCol w:w="4168"/>
        <w:gridCol w:w="32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Гродиково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7"/>
        <w:gridCol w:w="1789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597"/>
        <w:gridCol w:w="501"/>
        <w:gridCol w:w="1581"/>
        <w:gridCol w:w="22"/>
        <w:gridCol w:w="4549"/>
        <w:gridCol w:w="2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-3809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округтердің бюджеттері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86"/>
        <w:gridCol w:w="10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Көлқайнар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86"/>
        <w:gridCol w:w="10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818"/>
        <w:gridCol w:w="851"/>
        <w:gridCol w:w="3"/>
        <w:gridCol w:w="4737"/>
        <w:gridCol w:w="29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Полатқосшы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Ерназар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5-2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№75-2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Тоғызтарау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70"/>
        <w:gridCol w:w="1670"/>
        <w:gridCol w:w="4739"/>
        <w:gridCol w:w="2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2411"/>
        <w:gridCol w:w="5279"/>
        <w:gridCol w:w="2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