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3b09" w14:textId="4953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Жамбыл аудандық мәслихатының 2020 жылғы 23 желтоқсандағы №74-2 шешіміне өзгерістер енгізу</w:t>
      </w:r>
    </w:p>
    <w:p>
      <w:pPr>
        <w:spacing w:after="0"/>
        <w:ind w:left="0"/>
        <w:jc w:val="both"/>
      </w:pPr>
      <w:r>
        <w:rPr>
          <w:rFonts w:ascii="Times New Roman"/>
          <w:b w:val="false"/>
          <w:i w:val="false"/>
          <w:color w:val="000000"/>
          <w:sz w:val="28"/>
        </w:rPr>
        <w:t>Жамбыл облысы Жамбыл аудандық мәслихатының 2021 жылғы 24 маусымдағы № 6-2 шешімі. Қазақстан Республикасының Әділет министрлігінде 2021 жылғы 2 шілдеде № 23247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Жамбыл аудандық мәслихатының 2020 жылғы 23 желтоқсандағы №74-2 шешіміне (нормативтік құқықтық актілердің мемлекеттік тіркеу Тізілімінде </w:t>
      </w:r>
      <w:r>
        <w:rPr>
          <w:rFonts w:ascii="Times New Roman"/>
          <w:b w:val="false"/>
          <w:i w:val="false"/>
          <w:color w:val="000000"/>
          <w:sz w:val="28"/>
        </w:rPr>
        <w:t>№4860</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қосымшаларына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- 19 200 611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3 483 740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17 430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75 000 мың теңге;</w:t>
      </w:r>
    </w:p>
    <w:bookmarkEnd w:id="6"/>
    <w:bookmarkStart w:name="z15" w:id="7"/>
    <w:p>
      <w:pPr>
        <w:spacing w:after="0"/>
        <w:ind w:left="0"/>
        <w:jc w:val="both"/>
      </w:pPr>
      <w:r>
        <w:rPr>
          <w:rFonts w:ascii="Times New Roman"/>
          <w:b w:val="false"/>
          <w:i w:val="false"/>
          <w:color w:val="000000"/>
          <w:sz w:val="28"/>
        </w:rPr>
        <w:t>
      трансферттер түсімі – 15 624 441 мың теңге.</w:t>
      </w:r>
    </w:p>
    <w:bookmarkEnd w:id="7"/>
    <w:bookmarkStart w:name="z16" w:id="8"/>
    <w:p>
      <w:pPr>
        <w:spacing w:after="0"/>
        <w:ind w:left="0"/>
        <w:jc w:val="both"/>
      </w:pPr>
      <w:r>
        <w:rPr>
          <w:rFonts w:ascii="Times New Roman"/>
          <w:b w:val="false"/>
          <w:i w:val="false"/>
          <w:color w:val="000000"/>
          <w:sz w:val="28"/>
        </w:rPr>
        <w:t>
      2) шығындар – 19 853 872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29 606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61 257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31 651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682 867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пайдалану)- 682 867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61 257 мың теңге;</w:t>
      </w:r>
    </w:p>
    <w:bookmarkEnd w:id="17"/>
    <w:bookmarkStart w:name="z26" w:id="18"/>
    <w:p>
      <w:pPr>
        <w:spacing w:after="0"/>
        <w:ind w:left="0"/>
        <w:jc w:val="both"/>
      </w:pPr>
      <w:r>
        <w:rPr>
          <w:rFonts w:ascii="Times New Roman"/>
          <w:b w:val="false"/>
          <w:i w:val="false"/>
          <w:color w:val="000000"/>
          <w:sz w:val="28"/>
        </w:rPr>
        <w:t>
      қарыздарды өтеу – 27 981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649 591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24</w:t>
            </w:r>
            <w:r>
              <w:br/>
            </w:r>
            <w:r>
              <w:rPr>
                <w:rFonts w:ascii="Times New Roman"/>
                <w:b w:val="false"/>
                <w:i w:val="false"/>
                <w:color w:val="000000"/>
                <w:sz w:val="20"/>
              </w:rPr>
              <w:t xml:space="preserve"> маусымдағы № 6-2</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23 </w:t>
            </w:r>
            <w:r>
              <w:br/>
            </w:r>
            <w:r>
              <w:rPr>
                <w:rFonts w:ascii="Times New Roman"/>
                <w:b w:val="false"/>
                <w:i w:val="false"/>
                <w:color w:val="000000"/>
                <w:sz w:val="20"/>
              </w:rPr>
              <w:t>желтоқсандағы № 74-2</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8" w:id="22"/>
    <w:p>
      <w:pPr>
        <w:spacing w:after="0"/>
        <w:ind w:left="0"/>
        <w:jc w:val="left"/>
      </w:pPr>
      <w:r>
        <w:rPr>
          <w:rFonts w:ascii="Times New Roman"/>
          <w:b/>
          <w:i w:val="false"/>
          <w:color w:val="000000"/>
        </w:rPr>
        <w:t xml:space="preserve"> 2021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19853872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салу, реконструкциялау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