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660b" w14:textId="5746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Қордай аудандық мәслихатының 2020 жылғы 21 желтоқсандағы №79-3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2021 жылғы 21 маусымдағы № 9-2 шешімі. Қазақстан Республикасының Әділет министрлігінде 2021 жылғы 30 маусымда № 23220 болып тіркелді</w:t>
      </w:r>
    </w:p>
    <w:p>
      <w:pPr>
        <w:spacing w:after="0"/>
        <w:ind w:left="0"/>
        <w:jc w:val="both"/>
      </w:pPr>
      <w:bookmarkStart w:name="z7" w:id="0"/>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Қордай аудандық мәслихатының 2020 жылғы 21 желтоқсандағы №79-3 шешіміне (нормативтік құқықтық актілерді мемлекеттік тіркеу тізілімінде </w:t>
      </w:r>
      <w:r>
        <w:rPr>
          <w:rFonts w:ascii="Times New Roman"/>
          <w:b w:val="false"/>
          <w:i w:val="false"/>
          <w:color w:val="000000"/>
          <w:sz w:val="28"/>
        </w:rPr>
        <w:t>№ 4848</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қосымшасына сәйкес, оның ішінде 2021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24 694 026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3 503 133 мың теңге;</w:t>
      </w:r>
    </w:p>
    <w:bookmarkEnd w:id="4"/>
    <w:bookmarkStart w:name="z13" w:id="5"/>
    <w:p>
      <w:pPr>
        <w:spacing w:after="0"/>
        <w:ind w:left="0"/>
        <w:jc w:val="both"/>
      </w:pPr>
      <w:r>
        <w:rPr>
          <w:rFonts w:ascii="Times New Roman"/>
          <w:b w:val="false"/>
          <w:i w:val="false"/>
          <w:color w:val="000000"/>
          <w:sz w:val="28"/>
        </w:rPr>
        <w:t>
      салықтық емес түсімдер – 19 212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161 515 мың теңге;</w:t>
      </w:r>
    </w:p>
    <w:bookmarkEnd w:id="6"/>
    <w:bookmarkStart w:name="z15" w:id="7"/>
    <w:p>
      <w:pPr>
        <w:spacing w:after="0"/>
        <w:ind w:left="0"/>
        <w:jc w:val="both"/>
      </w:pPr>
      <w:r>
        <w:rPr>
          <w:rFonts w:ascii="Times New Roman"/>
          <w:b w:val="false"/>
          <w:i w:val="false"/>
          <w:color w:val="000000"/>
          <w:sz w:val="28"/>
        </w:rPr>
        <w:t>
      трансферттер түсiмі – 21 010 166 мың теңге;</w:t>
      </w:r>
    </w:p>
    <w:bookmarkEnd w:id="7"/>
    <w:bookmarkStart w:name="z16" w:id="8"/>
    <w:p>
      <w:pPr>
        <w:spacing w:after="0"/>
        <w:ind w:left="0"/>
        <w:jc w:val="both"/>
      </w:pPr>
      <w:r>
        <w:rPr>
          <w:rFonts w:ascii="Times New Roman"/>
          <w:b w:val="false"/>
          <w:i w:val="false"/>
          <w:color w:val="000000"/>
          <w:sz w:val="28"/>
        </w:rPr>
        <w:t>
      2) шығындар – 25 040 184 мың теңге;</w:t>
      </w:r>
    </w:p>
    <w:bookmarkEnd w:id="8"/>
    <w:bookmarkStart w:name="z17" w:id="9"/>
    <w:p>
      <w:pPr>
        <w:spacing w:after="0"/>
        <w:ind w:left="0"/>
        <w:jc w:val="both"/>
      </w:pPr>
      <w:r>
        <w:rPr>
          <w:rFonts w:ascii="Times New Roman"/>
          <w:b w:val="false"/>
          <w:i w:val="false"/>
          <w:color w:val="000000"/>
          <w:sz w:val="28"/>
        </w:rPr>
        <w:t>
      5) бюджет тапшылығы (профициті) – - 384 208 мың теңге;</w:t>
      </w:r>
    </w:p>
    <w:bookmarkEnd w:id="9"/>
    <w:bookmarkStart w:name="z18" w:id="10"/>
    <w:p>
      <w:pPr>
        <w:spacing w:after="0"/>
        <w:ind w:left="0"/>
        <w:jc w:val="both"/>
      </w:pPr>
      <w:r>
        <w:rPr>
          <w:rFonts w:ascii="Times New Roman"/>
          <w:b w:val="false"/>
          <w:i w:val="false"/>
          <w:color w:val="000000"/>
          <w:sz w:val="28"/>
        </w:rPr>
        <w:t>
      6) бюджет тапшылығын қаржыландыру (профицитін пайдалану) – 384 208 мың теңге, оның ішінде:</w:t>
      </w:r>
    </w:p>
    <w:bookmarkEnd w:id="10"/>
    <w:bookmarkStart w:name="z19" w:id="11"/>
    <w:p>
      <w:pPr>
        <w:spacing w:after="0"/>
        <w:ind w:left="0"/>
        <w:jc w:val="both"/>
      </w:pPr>
      <w:r>
        <w:rPr>
          <w:rFonts w:ascii="Times New Roman"/>
          <w:b w:val="false"/>
          <w:i w:val="false"/>
          <w:color w:val="000000"/>
          <w:sz w:val="28"/>
        </w:rPr>
        <w:t>
      қарыздар түсімі – 410 803 мың теңге.</w:t>
      </w:r>
    </w:p>
    <w:bookmarkEnd w:id="11"/>
    <w:bookmarkStart w:name="z20"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p>
    <w:bookmarkEnd w:id="12"/>
    <w:bookmarkStart w:name="z21" w:id="13"/>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Курумбаев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21 желтоқсандағы № 73-2</w:t>
            </w:r>
            <w:r>
              <w:rPr>
                <w:rFonts w:ascii="Times New Roman"/>
                <w:b w:val="false"/>
                <w:i w:val="false"/>
                <w:color w:val="000000"/>
                <w:sz w:val="20"/>
              </w:rPr>
              <w:t xml:space="preserve"> </w:t>
            </w:r>
            <w:r>
              <w:br/>
            </w:r>
            <w:r>
              <w:rPr>
                <w:rFonts w:ascii="Times New Roman"/>
                <w:b w:val="false"/>
                <w:i w:val="false"/>
                <w:color w:val="000000"/>
                <w:sz w:val="20"/>
              </w:rPr>
              <w:t>шешіміне 1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аудандыдық</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15 маусымдағы № 9-2</w:t>
            </w:r>
            <w:r>
              <w:rPr>
                <w:rFonts w:ascii="Times New Roman"/>
                <w:b w:val="false"/>
                <w:i w:val="false"/>
                <w:color w:val="000000"/>
                <w:sz w:val="20"/>
              </w:rPr>
              <w:t xml:space="preserve"> шешіміне</w:t>
            </w:r>
            <w:r>
              <w:br/>
            </w:r>
            <w:r>
              <w:rPr>
                <w:rFonts w:ascii="Times New Roman"/>
                <w:b w:val="false"/>
                <w:i w:val="false"/>
                <w:color w:val="000000"/>
                <w:sz w:val="20"/>
              </w:rPr>
              <w:t>1 қосымшасы</w:t>
            </w:r>
          </w:p>
        </w:tc>
      </w:tr>
    </w:tbl>
    <w:bookmarkStart w:name="z30" w:id="14"/>
    <w:p>
      <w:pPr>
        <w:spacing w:after="0"/>
        <w:ind w:left="0"/>
        <w:jc w:val="left"/>
      </w:pPr>
      <w:r>
        <w:rPr>
          <w:rFonts w:ascii="Times New Roman"/>
          <w:b/>
          <w:i w:val="false"/>
          <w:color w:val="000000"/>
        </w:rPr>
        <w:t xml:space="preserve"> 2021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
        <w:gridCol w:w="399"/>
        <w:gridCol w:w="1102"/>
        <w:gridCol w:w="814"/>
        <w:gridCol w:w="1100"/>
        <w:gridCol w:w="13"/>
        <w:gridCol w:w="5487"/>
        <w:gridCol w:w="25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21010166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Сомасы, мың теңге</w:t>
            </w:r>
          </w:p>
          <w:bookmarkEnd w:id="15"/>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6"/>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8"/>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9"/>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0"/>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323293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1"/>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