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fd54" w14:textId="606f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2021 жылғы 20 сәуірдегі № 3-16 шешімі. Жамбыл облысының Әділет департаментінде 2021 жылғы 29 сәуірде № 4965 болып тіркелді. Күші жойылды - Жамбыл облысы Мойынқұм аудандық мәслихатының 2023 жылғы 7 желтоқсандағы № 12-3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Мойынқұм аудандық мәслихатының 07.12.2023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қаулысына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№504 қаулысына өзгерістер енгізу туралы" Қазақстан Республикасы Үкіметінің 2020 жылғы 8 қыркүйектегі №554 қаулысына сәйкес, Мойынқұм аудандық мәслихаты ШЕШІМ ҚАБЫЛДАДЫ:</w:t>
      </w:r>
    </w:p>
    <w:bookmarkStart w:name="z8" w:id="0"/>
    <w:p>
      <w:pPr>
        <w:spacing w:after="0"/>
        <w:ind w:left="0"/>
        <w:jc w:val="both"/>
      </w:pPr>
      <w:r>
        <w:rPr>
          <w:rFonts w:ascii="Times New Roman"/>
          <w:b w:val="false"/>
          <w:i w:val="false"/>
          <w:color w:val="000000"/>
          <w:sz w:val="28"/>
        </w:rPr>
        <w:t>
      1. Қоса беріліп отырған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0"/>
    <w:bookmarkStart w:name="z9" w:id="1"/>
    <w:p>
      <w:pPr>
        <w:spacing w:after="0"/>
        <w:ind w:left="0"/>
        <w:jc w:val="both"/>
      </w:pPr>
      <w:r>
        <w:rPr>
          <w:rFonts w:ascii="Times New Roman"/>
          <w:b w:val="false"/>
          <w:i w:val="false"/>
          <w:color w:val="000000"/>
          <w:sz w:val="28"/>
        </w:rPr>
        <w:t xml:space="preserve">
      2. "Мойынқұм ауданында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Мойынқұм аудандық мәслихатының 2020 жылғы 28 тамызындағы №64-4 шешіміне (Нормативтік құқықтық актілерді мемлекеттік тіркеу тізілімінде </w:t>
      </w:r>
      <w:r>
        <w:rPr>
          <w:rFonts w:ascii="Times New Roman"/>
          <w:b w:val="false"/>
          <w:i w:val="false"/>
          <w:color w:val="000000"/>
          <w:sz w:val="28"/>
        </w:rPr>
        <w:t>№4746</w:t>
      </w:r>
      <w:r>
        <w:rPr>
          <w:rFonts w:ascii="Times New Roman"/>
          <w:b w:val="false"/>
          <w:i w:val="false"/>
          <w:color w:val="000000"/>
          <w:sz w:val="28"/>
        </w:rPr>
        <w:t xml:space="preserve"> болып тіркелген, 2020 жылы 23 қыркүйекте нормативтік құқықтық актілерінің Эталондық бақылау банкінде электронды түрде жарияланған) күші жойылды деп танылсын. </w:t>
      </w:r>
    </w:p>
    <w:bookmarkEnd w:id="1"/>
    <w:bookmarkStart w:name="z10" w:id="2"/>
    <w:p>
      <w:pPr>
        <w:spacing w:after="0"/>
        <w:ind w:left="0"/>
        <w:jc w:val="both"/>
      </w:pPr>
      <w:r>
        <w:rPr>
          <w:rFonts w:ascii="Times New Roman"/>
          <w:b w:val="false"/>
          <w:i w:val="false"/>
          <w:color w:val="000000"/>
          <w:sz w:val="28"/>
        </w:rPr>
        <w:t>
      3. Осы шешімнің орындалуын бақылау Мойынқұм аудандық мәслихатының әлеуметтік дамуы, білім, мәдениет, тілдерді дамыту, халықтың денсаулығын сақтау, адам құқықтарын қорғау, халықтың аз қамтамасыз етілген бөлігін, мүгедектерді қорғау, жастар, отбасы және әйелдер ісі мәселелері жөніндегі тұрақты комиссиясына жүктелсін.</w:t>
      </w:r>
    </w:p>
    <w:bookmarkEnd w:id="2"/>
    <w:bookmarkStart w:name="z11" w:id="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Калыбаева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21 </w:t>
            </w:r>
            <w:r>
              <w:br/>
            </w:r>
            <w:r>
              <w:rPr>
                <w:rFonts w:ascii="Times New Roman"/>
                <w:b w:val="false"/>
                <w:i w:val="false"/>
                <w:color w:val="000000"/>
                <w:sz w:val="20"/>
              </w:rPr>
              <w:t>сәуірдегі №3-16</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bl>
    <w:bookmarkStart w:name="z17" w:id="4"/>
    <w:p>
      <w:pPr>
        <w:spacing w:after="0"/>
        <w:ind w:left="0"/>
        <w:jc w:val="left"/>
      </w:pPr>
      <w:r>
        <w:rPr>
          <w:rFonts w:ascii="Times New Roman"/>
          <w:b/>
          <w:i w:val="false"/>
          <w:color w:val="000000"/>
        </w:rPr>
        <w:t xml:space="preserve">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3" w:id="5"/>
    <w:p>
      <w:pPr>
        <w:spacing w:after="0"/>
        <w:ind w:left="0"/>
        <w:jc w:val="both"/>
      </w:pPr>
      <w:r>
        <w:rPr>
          <w:rFonts w:ascii="Times New Roman"/>
          <w:b w:val="false"/>
          <w:i w:val="false"/>
          <w:color w:val="ff0000"/>
          <w:sz w:val="28"/>
        </w:rPr>
        <w:t xml:space="preserve">
      Ескерту. Қосымша жаңа редакцияда - Жамбыл облысы Мойынқұм аудандық мәслихатының 22.12.2022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5"/>
    <w:bookmarkStart w:name="z184" w:id="6"/>
    <w:p>
      <w:pPr>
        <w:spacing w:after="0"/>
        <w:ind w:left="0"/>
        <w:jc w:val="left"/>
      </w:pPr>
      <w:r>
        <w:rPr>
          <w:rFonts w:ascii="Times New Roman"/>
          <w:b/>
          <w:i w:val="false"/>
          <w:color w:val="000000"/>
        </w:rPr>
        <w:t xml:space="preserve"> 1-тарау. Жалпы ережелер</w:t>
      </w:r>
    </w:p>
    <w:bookmarkEnd w:id="6"/>
    <w:bookmarkStart w:name="z185"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 Үкiметiнiң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қаулысына, Қазақстан Республикасының "Семей ядролық сынақ полигонындағы ядролық сынақтар салдарынан зардап шеккен азаматтарды әлеуметтік қорғау туралы" Заңына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6"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87"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88"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Жамбыл облысы, Мойынқұм ауданы әкімдігінің қаулысымен құрылатын комиссия;</w:t>
      </w:r>
    </w:p>
    <w:bookmarkEnd w:id="10"/>
    <w:bookmarkStart w:name="z189"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Жамбыл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190"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191"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192" w:id="14"/>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bookmarkEnd w:id="14"/>
    <w:bookmarkStart w:name="z193" w:id="15"/>
    <w:p>
      <w:pPr>
        <w:spacing w:after="0"/>
        <w:ind w:left="0"/>
        <w:jc w:val="both"/>
      </w:pPr>
      <w:r>
        <w:rPr>
          <w:rFonts w:ascii="Times New Roman"/>
          <w:b w:val="false"/>
          <w:i w:val="false"/>
          <w:color w:val="000000"/>
          <w:sz w:val="28"/>
        </w:rPr>
        <w:t>
      7) уәкілетті орган – "Мойынқұм ауданы әкімдігінің жұмыспен қамту және әлеуметтік бағдарламалар бөлімі" коммуналдық мемлекеттік мекемесі;</w:t>
      </w:r>
    </w:p>
    <w:bookmarkEnd w:id="15"/>
    <w:bookmarkStart w:name="z194"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195" w:id="17"/>
    <w:p>
      <w:pPr>
        <w:spacing w:after="0"/>
        <w:ind w:left="0"/>
        <w:jc w:val="both"/>
      </w:pPr>
      <w:r>
        <w:rPr>
          <w:rFonts w:ascii="Times New Roman"/>
          <w:b w:val="false"/>
          <w:i w:val="false"/>
          <w:color w:val="000000"/>
          <w:sz w:val="28"/>
        </w:rPr>
        <w:t>
      9) шекті шама- әлеуметтік көмектің бекітілген ең жоғарғы мөлшері;</w:t>
      </w:r>
    </w:p>
    <w:bookmarkEnd w:id="17"/>
    <w:bookmarkStart w:name="z196"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өмірде қиын жағдай туындаған жағдайда, сондай-ақ мереке күндеріне ақшалай нысанда көрсететін көмек түсініледі.</w:t>
      </w:r>
    </w:p>
    <w:bookmarkEnd w:id="18"/>
    <w:bookmarkStart w:name="z197"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198" w:id="2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адамдарға әлеуметтік қолдау шаралары осы Қағидаларда белгіленген тәртіппен көрсетіледі.</w:t>
      </w:r>
    </w:p>
    <w:bookmarkEnd w:id="20"/>
    <w:bookmarkStart w:name="z199" w:id="21"/>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1"/>
    <w:bookmarkStart w:name="z200" w:id="22"/>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бір рет ақшалай төлем түрінде көрсетіледі:</w:t>
      </w:r>
    </w:p>
    <w:bookmarkEnd w:id="22"/>
    <w:bookmarkStart w:name="z201" w:id="23"/>
    <w:p>
      <w:pPr>
        <w:spacing w:after="0"/>
        <w:ind w:left="0"/>
        <w:jc w:val="both"/>
      </w:pPr>
      <w:r>
        <w:rPr>
          <w:rFonts w:ascii="Times New Roman"/>
          <w:b w:val="false"/>
          <w:i w:val="false"/>
          <w:color w:val="000000"/>
          <w:sz w:val="28"/>
        </w:rPr>
        <w:t>
      1) 7 мамыр – Отан қорғаушылар күніне: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Кеңестік Социалистік Республикалар Одағының (бұдан әрі – КСР Одағы) мемлекеттік қауіпсіздік органдарының және ішкі істер органдарының басшы және қатардағы құрамының адамдарына – 100 000 (жүз мың) теңгеден кем емес мөлшерінде;</w:t>
      </w:r>
    </w:p>
    <w:bookmarkEnd w:id="23"/>
    <w:bookmarkStart w:name="z202" w:id="24"/>
    <w:p>
      <w:pPr>
        <w:spacing w:after="0"/>
        <w:ind w:left="0"/>
        <w:jc w:val="both"/>
      </w:pPr>
      <w:r>
        <w:rPr>
          <w:rFonts w:ascii="Times New Roman"/>
          <w:b w:val="false"/>
          <w:i w:val="false"/>
          <w:color w:val="000000"/>
          <w:sz w:val="28"/>
        </w:rPr>
        <w:t>
      2) 9 мамыр – Ұлы Жеңіс күніне:</w:t>
      </w:r>
    </w:p>
    <w:bookmarkEnd w:id="24"/>
    <w:bookmarkStart w:name="z203" w:id="25"/>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партизандарына мен астыртын әрекет етушiлерге – 1 000 000 (бір миллион) теңгеден кем емес мөлшерінде;</w:t>
      </w:r>
    </w:p>
    <w:bookmarkEnd w:id="25"/>
    <w:bookmarkStart w:name="z204" w:id="2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етушілерге, сондай-ақ жұмысшылары мен қызметшілеріне - 1 000 000 (бір миллион) теңгеден кем емес мөлшерінде;</w:t>
      </w:r>
    </w:p>
    <w:bookmarkEnd w:id="26"/>
    <w:bookmarkStart w:name="z205" w:id="2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теңгеден кем емес мөлшерінде;</w:t>
      </w:r>
    </w:p>
    <w:bookmarkEnd w:id="27"/>
    <w:bookmarkStart w:name="z206"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теңгеден кем емес мөлшерінде;</w:t>
      </w:r>
    </w:p>
    <w:bookmarkEnd w:id="28"/>
    <w:bookmarkStart w:name="z207" w:id="2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теңгеден кем емес мөлшерінде;</w:t>
      </w:r>
    </w:p>
    <w:bookmarkEnd w:id="29"/>
    <w:bookmarkStart w:name="z208" w:id="3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- 50 000 (елу мың) теңгеден кем емес мөлшерінде;</w:t>
      </w:r>
    </w:p>
    <w:bookmarkEnd w:id="30"/>
    <w:bookmarkStart w:name="z209" w:id="3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теңгеден кем емес мөлшерінде;</w:t>
      </w:r>
    </w:p>
    <w:bookmarkEnd w:id="31"/>
    <w:bookmarkStart w:name="z210" w:id="3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50 000 (елу мың) теңгеден кем емес мөшерінде;</w:t>
      </w:r>
    </w:p>
    <w:bookmarkEnd w:id="32"/>
    <w:bookmarkStart w:name="z211" w:id="3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15 000 (он бес мың) теңгеден кем емес мөлшерінде;</w:t>
      </w:r>
    </w:p>
    <w:bookmarkEnd w:id="33"/>
    <w:bookmarkStart w:name="z212" w:id="3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15 000 (он бес мың) теңгеден кем емес мөлшерінде;</w:t>
      </w:r>
    </w:p>
    <w:bookmarkEnd w:id="34"/>
    <w:bookmarkStart w:name="z213" w:id="35"/>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теңгеден кем емес мөлшерінде; </w:t>
      </w:r>
    </w:p>
    <w:bookmarkEnd w:id="35"/>
    <w:bookmarkStart w:name="z214" w:id="3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теңгеден кем емес мөлшерінде;</w:t>
      </w:r>
    </w:p>
    <w:bookmarkEnd w:id="36"/>
    <w:bookmarkStart w:name="z215"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150 000 (жүз елу мың) теңгеден кем емес мөлшерінде;</w:t>
      </w:r>
    </w:p>
    <w:bookmarkEnd w:id="37"/>
    <w:bookmarkStart w:name="z216" w:id="3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теңгеден кем емес мөлшерінде;</w:t>
      </w:r>
    </w:p>
    <w:bookmarkEnd w:id="38"/>
    <w:bookmarkStart w:name="z217" w:id="3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15 000 (он бес мың) теңгеден кем емес мөлшерінде;</w:t>
      </w:r>
    </w:p>
    <w:bookmarkEnd w:id="39"/>
    <w:bookmarkStart w:name="z218" w:id="4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150 000 (жүз елу мың) теңгеден кем емес мөлшерінде;</w:t>
      </w:r>
    </w:p>
    <w:bookmarkEnd w:id="40"/>
    <w:bookmarkStart w:name="z219" w:id="4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теңгеден кем емес мөлшерінде;</w:t>
      </w:r>
    </w:p>
    <w:bookmarkEnd w:id="41"/>
    <w:bookmarkStart w:name="z220" w:id="4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теңгеден кем емес мөлшерінде;</w:t>
      </w:r>
    </w:p>
    <w:bookmarkEnd w:id="42"/>
    <w:bookmarkStart w:name="z221" w:id="4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теңгеден кем емес мөлшерінде;</w:t>
      </w:r>
    </w:p>
    <w:bookmarkEnd w:id="43"/>
    <w:bookmarkStart w:name="z222" w:id="4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теңгеден кем емес мөлшерінде;</w:t>
      </w:r>
    </w:p>
    <w:bookmarkEnd w:id="44"/>
    <w:bookmarkStart w:name="z223" w:id="45"/>
    <w:p>
      <w:pPr>
        <w:spacing w:after="0"/>
        <w:ind w:left="0"/>
        <w:jc w:val="both"/>
      </w:pPr>
      <w:r>
        <w:rPr>
          <w:rFonts w:ascii="Times New Roman"/>
          <w:b w:val="false"/>
          <w:i w:val="false"/>
          <w:color w:val="000000"/>
          <w:sz w:val="28"/>
        </w:rPr>
        <w:t>
      3) 16 желтоқсан – Тәуелсіздік күніне:</w:t>
      </w:r>
    </w:p>
    <w:bookmarkEnd w:id="45"/>
    <w:bookmarkStart w:name="z224" w:id="46"/>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ақшалай төлем көлемі – 150 000 (жүз елу мың) теңгеден кем емес.</w:t>
      </w:r>
    </w:p>
    <w:bookmarkEnd w:id="46"/>
    <w:bookmarkStart w:name="z225" w:id="47"/>
    <w:p>
      <w:pPr>
        <w:spacing w:after="0"/>
        <w:ind w:left="0"/>
        <w:jc w:val="both"/>
      </w:pPr>
      <w:r>
        <w:rPr>
          <w:rFonts w:ascii="Times New Roman"/>
          <w:b w:val="false"/>
          <w:i w:val="false"/>
          <w:color w:val="000000"/>
          <w:sz w:val="28"/>
        </w:rPr>
        <w:t>
      7. Өмірлік қиын жағдай туындаған кезде мұқтаж азаматтардың жекелеген санаттарына әлеуметтік көмек бір рет және (немесе) мерзімді (ай сайын) көрсетіледі:</w:t>
      </w:r>
    </w:p>
    <w:bookmarkEnd w:id="47"/>
    <w:bookmarkStart w:name="z226" w:id="48"/>
    <w:p>
      <w:pPr>
        <w:spacing w:after="0"/>
        <w:ind w:left="0"/>
        <w:jc w:val="both"/>
      </w:pPr>
      <w:r>
        <w:rPr>
          <w:rFonts w:ascii="Times New Roman"/>
          <w:b w:val="false"/>
          <w:i w:val="false"/>
          <w:color w:val="000000"/>
          <w:sz w:val="28"/>
        </w:rPr>
        <w:t>
      1) жан басына шаққандағы орташа табысы екі айлық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1 (бір) айлық есептік көрсеткіш мөлшерінде (өтініш берген айдан бастап ағымдағы тоқсанға) мынадай санаттар бойынша:</w:t>
      </w:r>
    </w:p>
    <w:bookmarkEnd w:id="48"/>
    <w:bookmarkStart w:name="z227" w:id="49"/>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49"/>
    <w:bookmarkStart w:name="z228" w:id="50"/>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50"/>
    <w:bookmarkStart w:name="z229" w:id="51"/>
    <w:p>
      <w:pPr>
        <w:spacing w:after="0"/>
        <w:ind w:left="0"/>
        <w:jc w:val="both"/>
      </w:pPr>
      <w:r>
        <w:rPr>
          <w:rFonts w:ascii="Times New Roman"/>
          <w:b w:val="false"/>
          <w:i w:val="false"/>
          <w:color w:val="000000"/>
          <w:sz w:val="28"/>
        </w:rPr>
        <w:t>
      жетім балалар мен ата-анасының қамқорлығынсыз қалған балалар;</w:t>
      </w:r>
    </w:p>
    <w:bookmarkEnd w:id="51"/>
    <w:bookmarkStart w:name="z230" w:id="52"/>
    <w:p>
      <w:pPr>
        <w:spacing w:after="0"/>
        <w:ind w:left="0"/>
        <w:jc w:val="both"/>
      </w:pPr>
      <w:r>
        <w:rPr>
          <w:rFonts w:ascii="Times New Roman"/>
          <w:b w:val="false"/>
          <w:i w:val="false"/>
          <w:color w:val="000000"/>
          <w:sz w:val="28"/>
        </w:rPr>
        <w:t>
      қандастар;</w:t>
      </w:r>
    </w:p>
    <w:bookmarkEnd w:id="52"/>
    <w:bookmarkStart w:name="z231" w:id="53"/>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53"/>
    <w:bookmarkStart w:name="z232" w:id="5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54"/>
    <w:bookmarkStart w:name="z233" w:id="55"/>
    <w:p>
      <w:pPr>
        <w:spacing w:after="0"/>
        <w:ind w:left="0"/>
        <w:jc w:val="both"/>
      </w:pPr>
      <w:r>
        <w:rPr>
          <w:rFonts w:ascii="Times New Roman"/>
          <w:b w:val="false"/>
          <w:i w:val="false"/>
          <w:color w:val="000000"/>
          <w:sz w:val="28"/>
        </w:rPr>
        <w:t>
      толық емес отбасылар;</w:t>
      </w:r>
    </w:p>
    <w:bookmarkEnd w:id="55"/>
    <w:bookmarkStart w:name="z234" w:id="56"/>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bookmarkEnd w:id="56"/>
    <w:bookmarkStart w:name="z235" w:id="57"/>
    <w:p>
      <w:pPr>
        <w:spacing w:after="0"/>
        <w:ind w:left="0"/>
        <w:jc w:val="both"/>
      </w:pPr>
      <w:r>
        <w:rPr>
          <w:rFonts w:ascii="Times New Roman"/>
          <w:b w:val="false"/>
          <w:i w:val="false"/>
          <w:color w:val="000000"/>
          <w:sz w:val="28"/>
        </w:rPr>
        <w:t>
      туберкулез ауруымен амбулаториялық жағдайда ем жалғастыру мерзіміне ең төменгі күнкөріс деңгейінің бес еселік мөлшерінен аспайтын жан басына шаққандағы орташа табысы есепке алынып, ай сайын ең төменгі күнкөріс деңгейі мөлшерінде;</w:t>
      </w:r>
    </w:p>
    <w:bookmarkEnd w:id="57"/>
    <w:bookmarkStart w:name="z236" w:id="58"/>
    <w:p>
      <w:pPr>
        <w:spacing w:after="0"/>
        <w:ind w:left="0"/>
        <w:jc w:val="both"/>
      </w:pPr>
      <w:r>
        <w:rPr>
          <w:rFonts w:ascii="Times New Roman"/>
          <w:b w:val="false"/>
          <w:i w:val="false"/>
          <w:color w:val="000000"/>
          <w:sz w:val="28"/>
        </w:rPr>
        <w:t>
      адамның иммунитет тапшылығы вирусы тудыратын ауруымен есепте тұрған азаматтарға, балалардың ата-аналарына немесе өзге де заңды өкілдеріне ең төменгі күнкөріс деңгейінің бес еселік мөлшерінен аспайтын жан басына шаққандағы орташа табысы есепке алынып, ай сайын екі еселенген күн көріс деңгейінің мөлшерінде;</w:t>
      </w:r>
    </w:p>
    <w:bookmarkEnd w:id="58"/>
    <w:bookmarkStart w:name="z237" w:id="59"/>
    <w:p>
      <w:pPr>
        <w:spacing w:after="0"/>
        <w:ind w:left="0"/>
        <w:jc w:val="both"/>
      </w:pPr>
      <w:r>
        <w:rPr>
          <w:rFonts w:ascii="Times New Roman"/>
          <w:b w:val="false"/>
          <w:i w:val="false"/>
          <w:color w:val="000000"/>
          <w:sz w:val="28"/>
        </w:rPr>
        <w:t>
      туберкулез ауруымен амбулаториялық жағдайда ем жалғастыру мерзіміне ең төменгі күнкөріс деңгейінің екі еселік мөлшерінен аспайтын жан басына шаққандағы орташа табысы есепке алынып, бір рет ең төмен күнкөріс деңгейінің екі еселенген мөлшерінде;</w:t>
      </w:r>
    </w:p>
    <w:bookmarkEnd w:id="59"/>
    <w:bookmarkStart w:name="z238" w:id="60"/>
    <w:p>
      <w:pPr>
        <w:spacing w:after="0"/>
        <w:ind w:left="0"/>
        <w:jc w:val="both"/>
      </w:pPr>
      <w:r>
        <w:rPr>
          <w:rFonts w:ascii="Times New Roman"/>
          <w:b w:val="false"/>
          <w:i w:val="false"/>
          <w:color w:val="000000"/>
          <w:sz w:val="28"/>
        </w:rPr>
        <w:t>
       онкологиялық қатерлі ісік аурулары бар науқастарға стационар жағдайында арнайы емделуден өткені туралы берілген дәрігерлік қорытынды негізінде ең төменгі күнкөріс деңгейінің бес еселік мөлшерінен аспайтын жан басына шаққандағы орташа табысы есепке алынып, бір рет ең төмен күнкөріс деңгейінің екі еселенген мөлшерінде;</w:t>
      </w:r>
    </w:p>
    <w:bookmarkEnd w:id="60"/>
    <w:bookmarkStart w:name="z239" w:id="61"/>
    <w:p>
      <w:pPr>
        <w:spacing w:after="0"/>
        <w:ind w:left="0"/>
        <w:jc w:val="both"/>
      </w:pPr>
      <w:r>
        <w:rPr>
          <w:rFonts w:ascii="Times New Roman"/>
          <w:b w:val="false"/>
          <w:i w:val="false"/>
          <w:color w:val="000000"/>
          <w:sz w:val="28"/>
        </w:rPr>
        <w:t>
      3) отбасының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бір рет 20 (жиырма) айлық есептік көрсеткіш мөлшерінде;</w:t>
      </w:r>
    </w:p>
    <w:bookmarkEnd w:id="61"/>
    <w:bookmarkStart w:name="z240" w:id="62"/>
    <w:p>
      <w:pPr>
        <w:spacing w:after="0"/>
        <w:ind w:left="0"/>
        <w:jc w:val="both"/>
      </w:pPr>
      <w:r>
        <w:rPr>
          <w:rFonts w:ascii="Times New Roman"/>
          <w:b w:val="false"/>
          <w:i w:val="false"/>
          <w:color w:val="000000"/>
          <w:sz w:val="28"/>
        </w:rPr>
        <w:t>
      4) табиғи зілзаладан немесе табиғи зілзаланың салдарынан өрт оқиғасы орын алып немесе өрттен зардап шеккен азаматтарға (отбасыларға), төтенше жағдайға тап болған адамдарға, жан басына шаққандағы орташа табысы ең төмен күнкөріс деңгейінің он еселенген шегінен аспайтынын ескере отырып, алты ай ішінде уәкілетті органға өтініш берген жағдайда:</w:t>
      </w:r>
    </w:p>
    <w:bookmarkEnd w:id="62"/>
    <w:bookmarkStart w:name="z241" w:id="63"/>
    <w:p>
      <w:pPr>
        <w:spacing w:after="0"/>
        <w:ind w:left="0"/>
        <w:jc w:val="both"/>
      </w:pPr>
      <w:r>
        <w:rPr>
          <w:rFonts w:ascii="Times New Roman"/>
          <w:b w:val="false"/>
          <w:i w:val="false"/>
          <w:color w:val="000000"/>
          <w:sz w:val="28"/>
        </w:rPr>
        <w:t xml:space="preserve">
      оның мүлкіне зиян келтірілген жағдайда немесе өзге де мүліктік шығындар болған жағдайда, (растайтын құжат болған кезде) әлеуметтік көмек бір рет 200 (екі жүз) айлық есептік көрсеткіш мөлшерінен кем емес; </w:t>
      </w:r>
    </w:p>
    <w:bookmarkEnd w:id="63"/>
    <w:bookmarkStart w:name="z242" w:id="64"/>
    <w:p>
      <w:pPr>
        <w:spacing w:after="0"/>
        <w:ind w:left="0"/>
        <w:jc w:val="both"/>
      </w:pPr>
      <w:r>
        <w:rPr>
          <w:rFonts w:ascii="Times New Roman"/>
          <w:b w:val="false"/>
          <w:i w:val="false"/>
          <w:color w:val="000000"/>
          <w:sz w:val="28"/>
        </w:rPr>
        <w:t>
      5) бас бостандығынан айыру орындарынан босатылған немесе пробация қызметінің есебінде тұрған адамның (отбасының) жан басына шаққандағы орташа табысы үш еселенген ең төменгі күнкөріс деңгейінен аспаған жағдайда, әлеуметтік көмек бір еселенген ең төменгі күнкөрiс мөлшерінде бір рет көрсетіледі;</w:t>
      </w:r>
    </w:p>
    <w:bookmarkEnd w:id="64"/>
    <w:bookmarkStart w:name="z243" w:id="65"/>
    <w:p>
      <w:pPr>
        <w:spacing w:after="0"/>
        <w:ind w:left="0"/>
        <w:jc w:val="both"/>
      </w:pPr>
      <w:r>
        <w:rPr>
          <w:rFonts w:ascii="Times New Roman"/>
          <w:b w:val="false"/>
          <w:i w:val="false"/>
          <w:color w:val="000000"/>
          <w:sz w:val="28"/>
        </w:rPr>
        <w:t xml:space="preserve">
      6) шипажайлық - курорттық емделуден өткен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жан басына шаққандағы орташа табысы ең төменгі күнкөріс деңгейінің екі еселенген деңгейінен аспаған жағдайда, әлеуметтік көмек бір рет 40 (қырық) айлық есептік көрсеткіш мөлшерінде.</w:t>
      </w:r>
    </w:p>
    <w:bookmarkEnd w:id="65"/>
    <w:bookmarkStart w:name="z244" w:id="66"/>
    <w:p>
      <w:pPr>
        <w:spacing w:after="0"/>
        <w:ind w:left="0"/>
        <w:jc w:val="both"/>
      </w:pPr>
      <w:r>
        <w:rPr>
          <w:rFonts w:ascii="Times New Roman"/>
          <w:b w:val="false"/>
          <w:i w:val="false"/>
          <w:color w:val="000000"/>
          <w:sz w:val="28"/>
        </w:rPr>
        <w:t>
      7) Тұрғын үйді газдандыруға біржолғы әлеуметтік көмек:</w:t>
      </w:r>
    </w:p>
    <w:bookmarkEnd w:id="66"/>
    <w:bookmarkStart w:name="z245" w:id="67"/>
    <w:p>
      <w:pPr>
        <w:spacing w:after="0"/>
        <w:ind w:left="0"/>
        <w:jc w:val="both"/>
      </w:pPr>
      <w:r>
        <w:rPr>
          <w:rFonts w:ascii="Times New Roman"/>
          <w:b w:val="false"/>
          <w:i w:val="false"/>
          <w:color w:val="000000"/>
          <w:sz w:val="28"/>
        </w:rPr>
        <w:t>
      жан басына шаққандағы табысы екі айлық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67"/>
    <w:bookmarkStart w:name="z246" w:id="68"/>
    <w:p>
      <w:pPr>
        <w:spacing w:after="0"/>
        <w:ind w:left="0"/>
        <w:jc w:val="both"/>
      </w:pPr>
      <w:r>
        <w:rPr>
          <w:rFonts w:ascii="Times New Roman"/>
          <w:b w:val="false"/>
          <w:i w:val="false"/>
          <w:color w:val="000000"/>
          <w:sz w:val="28"/>
        </w:rPr>
        <w:t>
      Әлеуметтік көмектің көлемі 130 (жүз отыз)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68"/>
    <w:bookmarkStart w:name="z247" w:id="69"/>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 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69"/>
    <w:bookmarkStart w:name="z248" w:id="70"/>
    <w:p>
      <w:pPr>
        <w:spacing w:after="0"/>
        <w:ind w:left="0"/>
        <w:jc w:val="both"/>
      </w:pPr>
      <w:r>
        <w:rPr>
          <w:rFonts w:ascii="Times New Roman"/>
          <w:b w:val="false"/>
          <w:i w:val="false"/>
          <w:color w:val="000000"/>
          <w:sz w:val="28"/>
        </w:rPr>
        <w:t>
      Біржолғы әлеуметтік көмек газ құбырын орнатуға және жүргізуге шарт жасалған сәттен бастап бір жыл ішінде және осы шешім заңды күшіне енген мерзімнен кейін өтініш берген тұрғын үй иелеріне беріледі.</w:t>
      </w:r>
    </w:p>
    <w:bookmarkEnd w:id="70"/>
    <w:bookmarkStart w:name="z249" w:id="71"/>
    <w:p>
      <w:pPr>
        <w:spacing w:after="0"/>
        <w:ind w:left="0"/>
        <w:jc w:val="both"/>
      </w:pPr>
      <w:r>
        <w:rPr>
          <w:rFonts w:ascii="Times New Roman"/>
          <w:b w:val="false"/>
          <w:i w:val="false"/>
          <w:color w:val="000000"/>
          <w:sz w:val="28"/>
        </w:rPr>
        <w:t>
      8. Әлеуметтік көмек көрсету тәртібі, көрсетілген әлеуметтік көмекті тоқтату және қайтару үшін негіздемелер Үлгілік қағидаларға сәйкес айқындалады.</w:t>
      </w:r>
    </w:p>
    <w:bookmarkEnd w:id="71"/>
    <w:bookmarkStart w:name="z250" w:id="72"/>
    <w:p>
      <w:pPr>
        <w:spacing w:after="0"/>
        <w:ind w:left="0"/>
        <w:jc w:val="both"/>
      </w:pPr>
      <w:r>
        <w:rPr>
          <w:rFonts w:ascii="Times New Roman"/>
          <w:b w:val="false"/>
          <w:i w:val="false"/>
          <w:color w:val="000000"/>
          <w:sz w:val="28"/>
        </w:rPr>
        <w:t xml:space="preserve">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органдар бекіткен тізім бойынша көрсетіледі. </w:t>
      </w:r>
    </w:p>
    <w:bookmarkEnd w:id="72"/>
    <w:bookmarkStart w:name="z251" w:id="73"/>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73"/>
    <w:bookmarkStart w:name="z252" w:id="74"/>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4"/>
    <w:bookmarkStart w:name="z253" w:id="75"/>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азаматтық заңнамасында белгіленген тәртіппен қайтаруға жатады.</w:t>
      </w:r>
    </w:p>
    <w:bookmarkEnd w:id="75"/>
    <w:bookmarkStart w:name="z254" w:id="76"/>
    <w:p>
      <w:pPr>
        <w:spacing w:after="0"/>
        <w:ind w:left="0"/>
        <w:jc w:val="left"/>
      </w:pPr>
      <w:r>
        <w:rPr>
          <w:rFonts w:ascii="Times New Roman"/>
          <w:b/>
          <w:i w:val="false"/>
          <w:color w:val="000000"/>
        </w:rPr>
        <w:t xml:space="preserve"> 3-тарау. Қорытынды ереже</w:t>
      </w:r>
    </w:p>
    <w:bookmarkEnd w:id="76"/>
    <w:bookmarkStart w:name="z255" w:id="77"/>
    <w:p>
      <w:pPr>
        <w:spacing w:after="0"/>
        <w:ind w:left="0"/>
        <w:jc w:val="both"/>
      </w:pPr>
      <w:r>
        <w:rPr>
          <w:rFonts w:ascii="Times New Roman"/>
          <w:b w:val="false"/>
          <w:i w:val="false"/>
          <w:color w:val="000000"/>
          <w:sz w:val="28"/>
        </w:rPr>
        <w:t xml:space="preserve">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 xml:space="preserve">оның мөлшерлерін белгілеудің </w:t>
            </w:r>
            <w:r>
              <w:br/>
            </w:r>
            <w:r>
              <w:rPr>
                <w:rFonts w:ascii="Times New Roman"/>
                <w:b w:val="false"/>
                <w:i w:val="false"/>
                <w:color w:val="000000"/>
                <w:sz w:val="20"/>
              </w:rPr>
              <w:t>және</w:t>
            </w:r>
            <w:r>
              <w:rPr>
                <w:rFonts w:ascii="Times New Roman"/>
                <w:b w:val="false"/>
                <w:i w:val="false"/>
                <w:color w:val="000000"/>
                <w:sz w:val="20"/>
              </w:rPr>
              <w:t xml:space="preserve"> мұқтаж азаматтардың </w:t>
            </w:r>
            <w:r>
              <w:br/>
            </w:r>
            <w:r>
              <w:rPr>
                <w:rFonts w:ascii="Times New Roman"/>
                <w:b w:val="false"/>
                <w:i w:val="false"/>
                <w:color w:val="000000"/>
                <w:sz w:val="20"/>
              </w:rPr>
              <w:t xml:space="preserve">жекелеген </w:t>
            </w:r>
            <w:r>
              <w:rPr>
                <w:rFonts w:ascii="Times New Roman"/>
                <w:b w:val="false"/>
                <w:i w:val="false"/>
                <w:color w:val="000000"/>
                <w:sz w:val="20"/>
              </w:rPr>
              <w:t xml:space="preserve">санаттарының </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№2 - қосымша</w:t>
            </w:r>
          </w:p>
        </w:tc>
      </w:tr>
    </w:tbl>
    <w:bookmarkStart w:name="z104" w:id="78"/>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78"/>
    <w:bookmarkStart w:name="z105" w:id="79"/>
    <w:p>
      <w:pPr>
        <w:spacing w:after="0"/>
        <w:ind w:left="0"/>
        <w:jc w:val="both"/>
      </w:pPr>
      <w:r>
        <w:rPr>
          <w:rFonts w:ascii="Times New Roman"/>
          <w:b w:val="false"/>
          <w:i w:val="false"/>
          <w:color w:val="000000"/>
          <w:sz w:val="28"/>
        </w:rPr>
        <w:t>
      20__ж. "___" _______</w:t>
      </w:r>
    </w:p>
    <w:bookmarkEnd w:id="79"/>
    <w:bookmarkStart w:name="z106" w:id="80"/>
    <w:p>
      <w:pPr>
        <w:spacing w:after="0"/>
        <w:ind w:left="0"/>
        <w:jc w:val="both"/>
      </w:pPr>
      <w:r>
        <w:rPr>
          <w:rFonts w:ascii="Times New Roman"/>
          <w:b w:val="false"/>
          <w:i w:val="false"/>
          <w:color w:val="000000"/>
          <w:sz w:val="28"/>
        </w:rPr>
        <w:t>
      _____________________ (елді мекен)</w:t>
      </w:r>
    </w:p>
    <w:bookmarkEnd w:id="80"/>
    <w:bookmarkStart w:name="z107" w:id="81"/>
    <w:p>
      <w:pPr>
        <w:spacing w:after="0"/>
        <w:ind w:left="0"/>
        <w:jc w:val="both"/>
      </w:pPr>
      <w:r>
        <w:rPr>
          <w:rFonts w:ascii="Times New Roman"/>
          <w:b w:val="false"/>
          <w:i w:val="false"/>
          <w:color w:val="000000"/>
          <w:sz w:val="28"/>
        </w:rPr>
        <w:t>
      1. Өтініш берушінің Т.А.Ә.____________________________________</w:t>
      </w:r>
    </w:p>
    <w:bookmarkEnd w:id="81"/>
    <w:bookmarkStart w:name="z108" w:id="82"/>
    <w:p>
      <w:pPr>
        <w:spacing w:after="0"/>
        <w:ind w:left="0"/>
        <w:jc w:val="both"/>
      </w:pPr>
      <w:r>
        <w:rPr>
          <w:rFonts w:ascii="Times New Roman"/>
          <w:b w:val="false"/>
          <w:i w:val="false"/>
          <w:color w:val="000000"/>
          <w:sz w:val="28"/>
        </w:rPr>
        <w:t>
      2. Тұратын мекенжайы ___________________________________</w:t>
      </w:r>
    </w:p>
    <w:bookmarkEnd w:id="82"/>
    <w:bookmarkStart w:name="z109" w:id="83"/>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w:t>
      </w:r>
    </w:p>
    <w:bookmarkEnd w:id="83"/>
    <w:bookmarkStart w:name="z110" w:id="84"/>
    <w:p>
      <w:pPr>
        <w:spacing w:after="0"/>
        <w:ind w:left="0"/>
        <w:jc w:val="both"/>
      </w:pPr>
      <w:r>
        <w:rPr>
          <w:rFonts w:ascii="Times New Roman"/>
          <w:b w:val="false"/>
          <w:i w:val="false"/>
          <w:color w:val="000000"/>
          <w:sz w:val="28"/>
        </w:rPr>
        <w:t>
      туындаған өмірлік қиын жағдай ______________________________________</w:t>
      </w:r>
    </w:p>
    <w:bookmarkEnd w:id="84"/>
    <w:bookmarkStart w:name="z111" w:id="85"/>
    <w:p>
      <w:pPr>
        <w:spacing w:after="0"/>
        <w:ind w:left="0"/>
        <w:jc w:val="both"/>
      </w:pPr>
      <w:r>
        <w:rPr>
          <w:rFonts w:ascii="Times New Roman"/>
          <w:b w:val="false"/>
          <w:i w:val="false"/>
          <w:color w:val="000000"/>
          <w:sz w:val="28"/>
        </w:rPr>
        <w:t>
      __________________________________________________________________ __________________________________________________________________</w:t>
      </w:r>
    </w:p>
    <w:bookmarkEnd w:id="85"/>
    <w:bookmarkStart w:name="z112" w:id="86"/>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ішінде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7"/>
          <w:p>
            <w:pPr>
              <w:spacing w:after="20"/>
              <w:ind w:left="20"/>
              <w:jc w:val="both"/>
            </w:pPr>
            <w:r>
              <w:rPr>
                <w:rFonts w:ascii="Times New Roman"/>
                <w:b w:val="false"/>
                <w:i w:val="false"/>
                <w:color w:val="000000"/>
                <w:sz w:val="20"/>
              </w:rPr>
              <w:t>
Р/с</w:t>
            </w:r>
          </w:p>
          <w:bookmarkEnd w:id="87"/>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берушіге туыстық қатынасы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қамтылуы (жұмыс, оқу орны)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қамтылмау себебі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88"/>
    <w:p>
      <w:pPr>
        <w:spacing w:after="0"/>
        <w:ind w:left="0"/>
        <w:jc w:val="both"/>
      </w:pPr>
      <w:r>
        <w:rPr>
          <w:rFonts w:ascii="Times New Roman"/>
          <w:b w:val="false"/>
          <w:i w:val="false"/>
          <w:color w:val="000000"/>
          <w:sz w:val="28"/>
        </w:rPr>
        <w:t>
      Еңбекке жарамды барлығы _______ адам.</w:t>
      </w:r>
    </w:p>
    <w:bookmarkEnd w:id="88"/>
    <w:bookmarkStart w:name="z115" w:id="89"/>
    <w:p>
      <w:pPr>
        <w:spacing w:after="0"/>
        <w:ind w:left="0"/>
        <w:jc w:val="both"/>
      </w:pPr>
      <w:r>
        <w:rPr>
          <w:rFonts w:ascii="Times New Roman"/>
          <w:b w:val="false"/>
          <w:i w:val="false"/>
          <w:color w:val="000000"/>
          <w:sz w:val="28"/>
        </w:rPr>
        <w:t>
      Жұмыспен қамту органдарында жұмыссыз ретінде тіркелгендері _____ адам.</w:t>
      </w:r>
    </w:p>
    <w:bookmarkEnd w:id="89"/>
    <w:bookmarkStart w:name="z116" w:id="90"/>
    <w:p>
      <w:pPr>
        <w:spacing w:after="0"/>
        <w:ind w:left="0"/>
        <w:jc w:val="both"/>
      </w:pPr>
      <w:r>
        <w:rPr>
          <w:rFonts w:ascii="Times New Roman"/>
          <w:b w:val="false"/>
          <w:i w:val="false"/>
          <w:color w:val="000000"/>
          <w:sz w:val="28"/>
        </w:rPr>
        <w:t>
      Балалардың саны:________</w:t>
      </w:r>
    </w:p>
    <w:bookmarkEnd w:id="90"/>
    <w:bookmarkStart w:name="z117" w:id="91"/>
    <w:p>
      <w:pPr>
        <w:spacing w:after="0"/>
        <w:ind w:left="0"/>
        <w:jc w:val="both"/>
      </w:pPr>
      <w:r>
        <w:rPr>
          <w:rFonts w:ascii="Times New Roman"/>
          <w:b w:val="false"/>
          <w:i w:val="false"/>
          <w:color w:val="000000"/>
          <w:sz w:val="28"/>
        </w:rPr>
        <w:t>
      жоғары және орта оқу орындарында ақылы негізде оқитындар ____ адам, оқу құны жылына ______ теңге.</w:t>
      </w:r>
    </w:p>
    <w:bookmarkEnd w:id="91"/>
    <w:bookmarkStart w:name="z118" w:id="92"/>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 ____________________________ _______________________________________</w:t>
      </w:r>
    </w:p>
    <w:bookmarkEnd w:id="92"/>
    <w:bookmarkStart w:name="z119" w:id="93"/>
    <w:p>
      <w:pPr>
        <w:spacing w:after="0"/>
        <w:ind w:left="0"/>
        <w:jc w:val="both"/>
      </w:pPr>
      <w:r>
        <w:rPr>
          <w:rFonts w:ascii="Times New Roman"/>
          <w:b w:val="false"/>
          <w:i w:val="false"/>
          <w:color w:val="000000"/>
          <w:sz w:val="28"/>
        </w:rPr>
        <w:t>
      ________________________________________________________________</w:t>
      </w:r>
    </w:p>
    <w:bookmarkEnd w:id="93"/>
    <w:bookmarkStart w:name="z120" w:id="94"/>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 _______ ______________________________________________________</w:t>
      </w:r>
    </w:p>
    <w:bookmarkEnd w:id="94"/>
    <w:bookmarkStart w:name="z121" w:id="95"/>
    <w:p>
      <w:pPr>
        <w:spacing w:after="0"/>
        <w:ind w:left="0"/>
        <w:jc w:val="both"/>
      </w:pPr>
      <w:r>
        <w:rPr>
          <w:rFonts w:ascii="Times New Roman"/>
          <w:b w:val="false"/>
          <w:i w:val="false"/>
          <w:color w:val="000000"/>
          <w:sz w:val="28"/>
        </w:rPr>
        <w:t>
      Тұрғын үйді ұстауға арналған шығыстар: __________________________________________ _____________________________________________________________________________ _____________________________________________________________________________</w:t>
      </w:r>
    </w:p>
    <w:bookmarkEnd w:id="95"/>
    <w:bookmarkStart w:name="z122" w:id="96"/>
    <w:p>
      <w:pPr>
        <w:spacing w:after="0"/>
        <w:ind w:left="0"/>
        <w:jc w:val="both"/>
      </w:pPr>
      <w:r>
        <w:rPr>
          <w:rFonts w:ascii="Times New Roman"/>
          <w:b w:val="false"/>
          <w:i w:val="false"/>
          <w:color w:val="000000"/>
          <w:sz w:val="28"/>
        </w:rPr>
        <w:t xml:space="preserve">
      Отбасының табысы: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тоқсандағы табыс сомасы (теңге)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қосалқы шаруашылық (ауладағы учаске, малы және құсы), саяжай және жер учаскесі (жер үлесі) туралы мәліметтер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есеппен айына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97"/>
    <w:p>
      <w:pPr>
        <w:spacing w:after="0"/>
        <w:ind w:left="0"/>
        <w:jc w:val="both"/>
      </w:pPr>
      <w:r>
        <w:rPr>
          <w:rFonts w:ascii="Times New Roman"/>
          <w:b w:val="false"/>
          <w:i w:val="false"/>
          <w:color w:val="000000"/>
          <w:sz w:val="28"/>
        </w:rPr>
        <w:t>
      6. Мыналардың:</w:t>
      </w:r>
    </w:p>
    <w:bookmarkEnd w:id="97"/>
    <w:bookmarkStart w:name="z124" w:id="98"/>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_______________________________</w:t>
      </w:r>
    </w:p>
    <w:bookmarkEnd w:id="98"/>
    <w:bookmarkStart w:name="z125" w:id="99"/>
    <w:p>
      <w:pPr>
        <w:spacing w:after="0"/>
        <w:ind w:left="0"/>
        <w:jc w:val="both"/>
      </w:pPr>
      <w:r>
        <w:rPr>
          <w:rFonts w:ascii="Times New Roman"/>
          <w:b w:val="false"/>
          <w:i w:val="false"/>
          <w:color w:val="000000"/>
          <w:sz w:val="28"/>
        </w:rPr>
        <w:t xml:space="preserve">
      ______________________________________ қазіргі уақытта өздері тұрып жатқаннан бөлек өзге тұрғын үйінің болуы (оны пайдаланғаннан түскен мәлімделген табыс)________________________________ </w:t>
      </w:r>
    </w:p>
    <w:bookmarkEnd w:id="99"/>
    <w:bookmarkStart w:name="z173" w:id="100"/>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100"/>
    <w:bookmarkStart w:name="z126" w:id="101"/>
    <w:p>
      <w:pPr>
        <w:spacing w:after="0"/>
        <w:ind w:left="0"/>
        <w:jc w:val="both"/>
      </w:pPr>
      <w:r>
        <w:rPr>
          <w:rFonts w:ascii="Times New Roman"/>
          <w:b w:val="false"/>
          <w:i w:val="false"/>
          <w:color w:val="000000"/>
          <w:sz w:val="28"/>
        </w:rPr>
        <w:t xml:space="preserve">
      ______________________________________________________________ </w:t>
      </w:r>
    </w:p>
    <w:bookmarkEnd w:id="101"/>
    <w:bookmarkStart w:name="z174" w:id="102"/>
    <w:p>
      <w:pPr>
        <w:spacing w:after="0"/>
        <w:ind w:left="0"/>
        <w:jc w:val="both"/>
      </w:pPr>
      <w:r>
        <w:rPr>
          <w:rFonts w:ascii="Times New Roman"/>
          <w:b w:val="false"/>
          <w:i w:val="false"/>
          <w:color w:val="000000"/>
          <w:sz w:val="28"/>
        </w:rPr>
        <w:t>
      8. Отбасының өзге де табыстары (нысаны, сомасы, көзі):</w:t>
      </w:r>
    </w:p>
    <w:bookmarkEnd w:id="102"/>
    <w:bookmarkStart w:name="z127" w:id="103"/>
    <w:p>
      <w:pPr>
        <w:spacing w:after="0"/>
        <w:ind w:left="0"/>
        <w:jc w:val="both"/>
      </w:pPr>
      <w:r>
        <w:rPr>
          <w:rFonts w:ascii="Times New Roman"/>
          <w:b w:val="false"/>
          <w:i w:val="false"/>
          <w:color w:val="000000"/>
          <w:sz w:val="28"/>
        </w:rPr>
        <w:t>
      __________________________________________________________________________</w:t>
      </w:r>
    </w:p>
    <w:bookmarkEnd w:id="103"/>
    <w:bookmarkStart w:name="z128" w:id="104"/>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етілуі_____________________ ________________________________ 10. Тұратын жерінің санитариялық-эпидемиологиялық жағдайы ____________________________________ ______________________________________</w:t>
      </w:r>
    </w:p>
    <w:bookmarkEnd w:id="104"/>
    <w:bookmarkStart w:name="z129" w:id="105"/>
    <w:p>
      <w:pPr>
        <w:spacing w:after="0"/>
        <w:ind w:left="0"/>
        <w:jc w:val="both"/>
      </w:pPr>
      <w:r>
        <w:rPr>
          <w:rFonts w:ascii="Times New Roman"/>
          <w:b w:val="false"/>
          <w:i w:val="false"/>
          <w:color w:val="000000"/>
          <w:sz w:val="28"/>
        </w:rPr>
        <w:t xml:space="preserve">
      Комиссия төрағасы: </w:t>
      </w:r>
    </w:p>
    <w:bookmarkEnd w:id="105"/>
    <w:bookmarkStart w:name="z130" w:id="106"/>
    <w:p>
      <w:pPr>
        <w:spacing w:after="0"/>
        <w:ind w:left="0"/>
        <w:jc w:val="both"/>
      </w:pPr>
      <w:r>
        <w:rPr>
          <w:rFonts w:ascii="Times New Roman"/>
          <w:b w:val="false"/>
          <w:i w:val="false"/>
          <w:color w:val="000000"/>
          <w:sz w:val="28"/>
        </w:rPr>
        <w:t xml:space="preserve">
      ________________________ ________________________ </w:t>
      </w:r>
    </w:p>
    <w:bookmarkEnd w:id="106"/>
    <w:bookmarkStart w:name="z131" w:id="107"/>
    <w:p>
      <w:pPr>
        <w:spacing w:after="0"/>
        <w:ind w:left="0"/>
        <w:jc w:val="both"/>
      </w:pPr>
      <w:r>
        <w:rPr>
          <w:rFonts w:ascii="Times New Roman"/>
          <w:b w:val="false"/>
          <w:i w:val="false"/>
          <w:color w:val="000000"/>
          <w:sz w:val="28"/>
        </w:rPr>
        <w:t xml:space="preserve">
      Комиссия мүшелері: </w:t>
      </w:r>
    </w:p>
    <w:bookmarkEnd w:id="107"/>
    <w:bookmarkStart w:name="z132" w:id="108"/>
    <w:p>
      <w:pPr>
        <w:spacing w:after="0"/>
        <w:ind w:left="0"/>
        <w:jc w:val="both"/>
      </w:pPr>
      <w:r>
        <w:rPr>
          <w:rFonts w:ascii="Times New Roman"/>
          <w:b w:val="false"/>
          <w:i w:val="false"/>
          <w:color w:val="000000"/>
          <w:sz w:val="28"/>
        </w:rPr>
        <w:t>
      ________________________ _________________________</w:t>
      </w:r>
    </w:p>
    <w:bookmarkEnd w:id="108"/>
    <w:bookmarkStart w:name="z133" w:id="109"/>
    <w:p>
      <w:pPr>
        <w:spacing w:after="0"/>
        <w:ind w:left="0"/>
        <w:jc w:val="both"/>
      </w:pPr>
      <w:r>
        <w:rPr>
          <w:rFonts w:ascii="Times New Roman"/>
          <w:b w:val="false"/>
          <w:i w:val="false"/>
          <w:color w:val="000000"/>
          <w:sz w:val="28"/>
        </w:rPr>
        <w:t>
      ________________________ _________________________</w:t>
      </w:r>
    </w:p>
    <w:bookmarkEnd w:id="109"/>
    <w:bookmarkStart w:name="z134" w:id="110"/>
    <w:p>
      <w:pPr>
        <w:spacing w:after="0"/>
        <w:ind w:left="0"/>
        <w:jc w:val="both"/>
      </w:pPr>
      <w:r>
        <w:rPr>
          <w:rFonts w:ascii="Times New Roman"/>
          <w:b w:val="false"/>
          <w:i w:val="false"/>
          <w:color w:val="000000"/>
          <w:sz w:val="28"/>
        </w:rPr>
        <w:t>
      ________________________ _________________________</w:t>
      </w:r>
    </w:p>
    <w:bookmarkEnd w:id="110"/>
    <w:bookmarkStart w:name="z135" w:id="111"/>
    <w:p>
      <w:pPr>
        <w:spacing w:after="0"/>
        <w:ind w:left="0"/>
        <w:jc w:val="both"/>
      </w:pPr>
      <w:r>
        <w:rPr>
          <w:rFonts w:ascii="Times New Roman"/>
          <w:b w:val="false"/>
          <w:i w:val="false"/>
          <w:color w:val="000000"/>
          <w:sz w:val="28"/>
        </w:rPr>
        <w:t>
      ________________________ _________________________</w:t>
      </w:r>
    </w:p>
    <w:bookmarkEnd w:id="111"/>
    <w:bookmarkStart w:name="z136" w:id="112"/>
    <w:p>
      <w:pPr>
        <w:spacing w:after="0"/>
        <w:ind w:left="0"/>
        <w:jc w:val="both"/>
      </w:pPr>
      <w:r>
        <w:rPr>
          <w:rFonts w:ascii="Times New Roman"/>
          <w:b w:val="false"/>
          <w:i w:val="false"/>
          <w:color w:val="000000"/>
          <w:sz w:val="28"/>
        </w:rPr>
        <w:t xml:space="preserve">
       (қолдары) (Т.А.Ә.) </w:t>
      </w:r>
    </w:p>
    <w:bookmarkEnd w:id="112"/>
    <w:bookmarkStart w:name="z137" w:id="113"/>
    <w:p>
      <w:pPr>
        <w:spacing w:after="0"/>
        <w:ind w:left="0"/>
        <w:jc w:val="both"/>
      </w:pPr>
      <w:r>
        <w:rPr>
          <w:rFonts w:ascii="Times New Roman"/>
          <w:b w:val="false"/>
          <w:i w:val="false"/>
          <w:color w:val="000000"/>
          <w:sz w:val="28"/>
        </w:rPr>
        <w:t>
      Жасалған актімен таныстым: _________________________________</w:t>
      </w:r>
    </w:p>
    <w:bookmarkEnd w:id="113"/>
    <w:bookmarkStart w:name="z175" w:id="114"/>
    <w:p>
      <w:pPr>
        <w:spacing w:after="0"/>
        <w:ind w:left="0"/>
        <w:jc w:val="both"/>
      </w:pPr>
      <w:r>
        <w:rPr>
          <w:rFonts w:ascii="Times New Roman"/>
          <w:b w:val="false"/>
          <w:i w:val="false"/>
          <w:color w:val="000000"/>
          <w:sz w:val="28"/>
        </w:rPr>
        <w:t>
      Өтініш берушінің Т.А.Ә. және қолы</w:t>
      </w:r>
    </w:p>
    <w:bookmarkEnd w:id="114"/>
    <w:bookmarkStart w:name="z138" w:id="115"/>
    <w:p>
      <w:pPr>
        <w:spacing w:after="0"/>
        <w:ind w:left="0"/>
        <w:jc w:val="both"/>
      </w:pPr>
      <w:r>
        <w:rPr>
          <w:rFonts w:ascii="Times New Roman"/>
          <w:b w:val="false"/>
          <w:i w:val="false"/>
          <w:color w:val="000000"/>
          <w:sz w:val="28"/>
        </w:rPr>
        <w:t>
       Тексеру жүргізілуден бас тартамын _____________________</w:t>
      </w:r>
    </w:p>
    <w:bookmarkEnd w:id="115"/>
    <w:bookmarkStart w:name="z176" w:id="116"/>
    <w:p>
      <w:pPr>
        <w:spacing w:after="0"/>
        <w:ind w:left="0"/>
        <w:jc w:val="both"/>
      </w:pPr>
      <w:r>
        <w:rPr>
          <w:rFonts w:ascii="Times New Roman"/>
          <w:b w:val="false"/>
          <w:i w:val="false"/>
          <w:color w:val="000000"/>
          <w:sz w:val="28"/>
        </w:rPr>
        <w:t xml:space="preserve">
       өтініш берушінің (немесе отбасы мүшелерінің бірінің) Т.А.Ә. және қолы, күні _____ </w:t>
      </w:r>
    </w:p>
    <w:bookmarkEnd w:id="116"/>
    <w:bookmarkStart w:name="z139" w:id="117"/>
    <w:p>
      <w:pPr>
        <w:spacing w:after="0"/>
        <w:ind w:left="0"/>
        <w:jc w:val="both"/>
      </w:pPr>
      <w:r>
        <w:rPr>
          <w:rFonts w:ascii="Times New Roman"/>
          <w:b w:val="false"/>
          <w:i w:val="false"/>
          <w:color w:val="000000"/>
          <w:sz w:val="28"/>
        </w:rPr>
        <w:t xml:space="preserve">
      _______________________________________________________________ (өтініш беруші тексеру жүргізуден бас тартқан жағдайда толтырылады) </w:t>
      </w:r>
    </w:p>
    <w:bookmarkEnd w:id="117"/>
    <w:bookmarkStart w:name="z140" w:id="118"/>
    <w:p>
      <w:pPr>
        <w:spacing w:after="0"/>
        <w:ind w:left="0"/>
        <w:jc w:val="both"/>
      </w:pPr>
      <w:r>
        <w:rPr>
          <w:rFonts w:ascii="Times New Roman"/>
          <w:b w:val="false"/>
          <w:i w:val="false"/>
          <w:color w:val="000000"/>
          <w:sz w:val="28"/>
        </w:rPr>
        <w:t>
      ___________________</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 xml:space="preserve">оның мөлшерлерін белгілеудің </w:t>
            </w:r>
            <w:r>
              <w:br/>
            </w:r>
            <w:r>
              <w:rPr>
                <w:rFonts w:ascii="Times New Roman"/>
                <w:b w:val="false"/>
                <w:i w:val="false"/>
                <w:color w:val="000000"/>
                <w:sz w:val="20"/>
              </w:rPr>
              <w:t>және</w:t>
            </w:r>
            <w:r>
              <w:rPr>
                <w:rFonts w:ascii="Times New Roman"/>
                <w:b w:val="false"/>
                <w:i w:val="false"/>
                <w:color w:val="000000"/>
                <w:sz w:val="20"/>
              </w:rPr>
              <w:t xml:space="preserve"> мұқтаж азаматтардың </w:t>
            </w:r>
            <w:r>
              <w:br/>
            </w:r>
            <w:r>
              <w:rPr>
                <w:rFonts w:ascii="Times New Roman"/>
                <w:b w:val="false"/>
                <w:i w:val="false"/>
                <w:color w:val="000000"/>
                <w:sz w:val="20"/>
              </w:rPr>
              <w:t xml:space="preserve">жекелеген </w:t>
            </w:r>
            <w:r>
              <w:rPr>
                <w:rFonts w:ascii="Times New Roman"/>
                <w:b w:val="false"/>
                <w:i w:val="false"/>
                <w:color w:val="000000"/>
                <w:sz w:val="20"/>
              </w:rPr>
              <w:t xml:space="preserve">санаттарының </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№3-қосымша</w:t>
            </w:r>
          </w:p>
        </w:tc>
      </w:tr>
    </w:tbl>
    <w:bookmarkStart w:name="z146" w:id="119"/>
    <w:p>
      <w:pPr>
        <w:spacing w:after="0"/>
        <w:ind w:left="0"/>
        <w:jc w:val="left"/>
      </w:pPr>
      <w:r>
        <w:rPr>
          <w:rFonts w:ascii="Times New Roman"/>
          <w:b/>
          <w:i w:val="false"/>
          <w:color w:val="000000"/>
        </w:rPr>
        <w:t xml:space="preserve"> Учаскелік комиссияның №__ қорытындысы </w:t>
      </w:r>
    </w:p>
    <w:bookmarkEnd w:id="119"/>
    <w:bookmarkStart w:name="z147" w:id="120"/>
    <w:p>
      <w:pPr>
        <w:spacing w:after="0"/>
        <w:ind w:left="0"/>
        <w:jc w:val="both"/>
      </w:pPr>
      <w:r>
        <w:rPr>
          <w:rFonts w:ascii="Times New Roman"/>
          <w:b w:val="false"/>
          <w:i w:val="false"/>
          <w:color w:val="000000"/>
          <w:sz w:val="28"/>
        </w:rPr>
        <w:t>
      20 ____ж. ___ ______</w:t>
      </w:r>
    </w:p>
    <w:bookmarkEnd w:id="120"/>
    <w:bookmarkStart w:name="z148" w:id="121"/>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өмірде қиын жағдайдың туындауына байланысты әлеуметтік көмек алуға өтініш берген адамның (отбасының)</w:t>
      </w:r>
    </w:p>
    <w:bookmarkEnd w:id="121"/>
    <w:bookmarkStart w:name="z149" w:id="122"/>
    <w:p>
      <w:pPr>
        <w:spacing w:after="0"/>
        <w:ind w:left="0"/>
        <w:jc w:val="both"/>
      </w:pPr>
      <w:r>
        <w:rPr>
          <w:rFonts w:ascii="Times New Roman"/>
          <w:b w:val="false"/>
          <w:i w:val="false"/>
          <w:color w:val="000000"/>
          <w:sz w:val="28"/>
        </w:rPr>
        <w:t>
      ____________________________________________________________________ (өтініш берушінің тегі, аты, әкесінің аты)</w:t>
      </w:r>
    </w:p>
    <w:bookmarkEnd w:id="122"/>
    <w:bookmarkStart w:name="z150" w:id="123"/>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bookmarkEnd w:id="123"/>
    <w:bookmarkStart w:name="z151" w:id="124"/>
    <w:p>
      <w:pPr>
        <w:spacing w:after="0"/>
        <w:ind w:left="0"/>
        <w:jc w:val="both"/>
      </w:pPr>
      <w:r>
        <w:rPr>
          <w:rFonts w:ascii="Times New Roman"/>
          <w:b w:val="false"/>
          <w:i w:val="false"/>
          <w:color w:val="000000"/>
          <w:sz w:val="28"/>
        </w:rPr>
        <w:t>
      ____________________________________________________________________</w:t>
      </w:r>
    </w:p>
    <w:bookmarkEnd w:id="124"/>
    <w:bookmarkStart w:name="z152" w:id="125"/>
    <w:p>
      <w:pPr>
        <w:spacing w:after="0"/>
        <w:ind w:left="0"/>
        <w:jc w:val="both"/>
      </w:pPr>
      <w:r>
        <w:rPr>
          <w:rFonts w:ascii="Times New Roman"/>
          <w:b w:val="false"/>
          <w:i w:val="false"/>
          <w:color w:val="000000"/>
          <w:sz w:val="28"/>
        </w:rPr>
        <w:t>
      (қажеттілігі, қажеттіліктің жоқтығы)</w:t>
      </w:r>
    </w:p>
    <w:bookmarkEnd w:id="125"/>
    <w:bookmarkStart w:name="z153" w:id="126"/>
    <w:p>
      <w:pPr>
        <w:spacing w:after="0"/>
        <w:ind w:left="0"/>
        <w:jc w:val="both"/>
      </w:pPr>
      <w:r>
        <w:rPr>
          <w:rFonts w:ascii="Times New Roman"/>
          <w:b w:val="false"/>
          <w:i w:val="false"/>
          <w:color w:val="000000"/>
          <w:sz w:val="28"/>
        </w:rPr>
        <w:t>
      адамға (отбасыға) өмірде қиын жағдайдың туындауына байланысты әлеуметтік көмек ұсыну туралы қорытынды шығарады</w:t>
      </w:r>
    </w:p>
    <w:bookmarkEnd w:id="126"/>
    <w:bookmarkStart w:name="z154" w:id="127"/>
    <w:p>
      <w:pPr>
        <w:spacing w:after="0"/>
        <w:ind w:left="0"/>
        <w:jc w:val="both"/>
      </w:pPr>
      <w:r>
        <w:rPr>
          <w:rFonts w:ascii="Times New Roman"/>
          <w:b w:val="false"/>
          <w:i w:val="false"/>
          <w:color w:val="000000"/>
          <w:sz w:val="28"/>
        </w:rPr>
        <w:t>
      Комиссия төрағасы: __________________ _______________________</w:t>
      </w:r>
    </w:p>
    <w:bookmarkEnd w:id="127"/>
    <w:bookmarkStart w:name="z155" w:id="128"/>
    <w:p>
      <w:pPr>
        <w:spacing w:after="0"/>
        <w:ind w:left="0"/>
        <w:jc w:val="both"/>
      </w:pPr>
      <w:r>
        <w:rPr>
          <w:rFonts w:ascii="Times New Roman"/>
          <w:b w:val="false"/>
          <w:i w:val="false"/>
          <w:color w:val="000000"/>
          <w:sz w:val="28"/>
        </w:rPr>
        <w:t>
      Комиссия мүшелері: __________________ _______________________</w:t>
      </w:r>
    </w:p>
    <w:bookmarkEnd w:id="128"/>
    <w:bookmarkStart w:name="z156" w:id="129"/>
    <w:p>
      <w:pPr>
        <w:spacing w:after="0"/>
        <w:ind w:left="0"/>
        <w:jc w:val="both"/>
      </w:pPr>
      <w:r>
        <w:rPr>
          <w:rFonts w:ascii="Times New Roman"/>
          <w:b w:val="false"/>
          <w:i w:val="false"/>
          <w:color w:val="000000"/>
          <w:sz w:val="28"/>
        </w:rPr>
        <w:t>
      __________________ _______________________</w:t>
      </w:r>
    </w:p>
    <w:bookmarkEnd w:id="129"/>
    <w:bookmarkStart w:name="z157" w:id="130"/>
    <w:p>
      <w:pPr>
        <w:spacing w:after="0"/>
        <w:ind w:left="0"/>
        <w:jc w:val="both"/>
      </w:pPr>
      <w:r>
        <w:rPr>
          <w:rFonts w:ascii="Times New Roman"/>
          <w:b w:val="false"/>
          <w:i w:val="false"/>
          <w:color w:val="000000"/>
          <w:sz w:val="28"/>
        </w:rPr>
        <w:t>
      __________________ _______________________</w:t>
      </w:r>
    </w:p>
    <w:bookmarkEnd w:id="130"/>
    <w:bookmarkStart w:name="z158" w:id="131"/>
    <w:p>
      <w:pPr>
        <w:spacing w:after="0"/>
        <w:ind w:left="0"/>
        <w:jc w:val="both"/>
      </w:pPr>
      <w:r>
        <w:rPr>
          <w:rFonts w:ascii="Times New Roman"/>
          <w:b w:val="false"/>
          <w:i w:val="false"/>
          <w:color w:val="000000"/>
          <w:sz w:val="28"/>
        </w:rPr>
        <w:t>
      __________________ _______________________</w:t>
      </w:r>
    </w:p>
    <w:bookmarkEnd w:id="131"/>
    <w:bookmarkStart w:name="z159" w:id="132"/>
    <w:p>
      <w:pPr>
        <w:spacing w:after="0"/>
        <w:ind w:left="0"/>
        <w:jc w:val="both"/>
      </w:pPr>
      <w:r>
        <w:rPr>
          <w:rFonts w:ascii="Times New Roman"/>
          <w:b w:val="false"/>
          <w:i w:val="false"/>
          <w:color w:val="000000"/>
          <w:sz w:val="28"/>
        </w:rPr>
        <w:t>
      (қолдары) (Т.А.Ә.)</w:t>
      </w:r>
    </w:p>
    <w:bookmarkEnd w:id="132"/>
    <w:bookmarkStart w:name="z160" w:id="133"/>
    <w:p>
      <w:pPr>
        <w:spacing w:after="0"/>
        <w:ind w:left="0"/>
        <w:jc w:val="left"/>
      </w:pPr>
      <w:r>
        <w:rPr>
          <w:rFonts w:ascii="Times New Roman"/>
          <w:b/>
          <w:i w:val="false"/>
          <w:color w:val="000000"/>
        </w:rPr>
        <w:t xml:space="preserve"> Қорытынды</w:t>
      </w:r>
    </w:p>
    <w:bookmarkEnd w:id="133"/>
    <w:bookmarkStart w:name="z161" w:id="134"/>
    <w:p>
      <w:pPr>
        <w:spacing w:after="0"/>
        <w:ind w:left="0"/>
        <w:jc w:val="both"/>
      </w:pPr>
      <w:r>
        <w:rPr>
          <w:rFonts w:ascii="Times New Roman"/>
          <w:b w:val="false"/>
          <w:i w:val="false"/>
          <w:color w:val="000000"/>
          <w:sz w:val="28"/>
        </w:rPr>
        <w:t>
      Қоса берілген құжаттармен __ данада 20__ж. "__" ______________ қабылданды</w:t>
      </w:r>
    </w:p>
    <w:bookmarkEnd w:id="134"/>
    <w:bookmarkStart w:name="z162" w:id="135"/>
    <w:p>
      <w:pPr>
        <w:spacing w:after="0"/>
        <w:ind w:left="0"/>
        <w:jc w:val="both"/>
      </w:pPr>
      <w:r>
        <w:rPr>
          <w:rFonts w:ascii="Times New Roman"/>
          <w:b w:val="false"/>
          <w:i w:val="false"/>
          <w:color w:val="000000"/>
          <w:sz w:val="28"/>
        </w:rPr>
        <w:t>
      Құжаттарды қабылдаған кент, ауыл, ауылдық округ әкімінің немесе уәкілетті орган</w:t>
      </w:r>
    </w:p>
    <w:bookmarkEnd w:id="135"/>
    <w:bookmarkStart w:name="z163" w:id="136"/>
    <w:p>
      <w:pPr>
        <w:spacing w:after="0"/>
        <w:ind w:left="0"/>
        <w:jc w:val="both"/>
      </w:pPr>
      <w:r>
        <w:rPr>
          <w:rFonts w:ascii="Times New Roman"/>
          <w:b w:val="false"/>
          <w:i w:val="false"/>
          <w:color w:val="000000"/>
          <w:sz w:val="28"/>
        </w:rPr>
        <w:t xml:space="preserve">
      қызметкерінің Т.А.Ә., лауазымы, қолы_____________________________ </w:t>
      </w:r>
    </w:p>
    <w:bookmarkEnd w:id="136"/>
    <w:bookmarkStart w:name="z164" w:id="137"/>
    <w:p>
      <w:pPr>
        <w:spacing w:after="0"/>
        <w:ind w:left="0"/>
        <w:jc w:val="both"/>
      </w:pPr>
      <w:r>
        <w:rPr>
          <w:rFonts w:ascii="Times New Roman"/>
          <w:b w:val="false"/>
          <w:i w:val="false"/>
          <w:color w:val="000000"/>
          <w:sz w:val="28"/>
        </w:rPr>
        <w:t>
      _________________________</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