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974f" w14:textId="3259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Т.Рысқұлов ауданы ауылдық округтерінің бюджеттері туралы" Жамбыл облысы Т.Рысқұлов аудандық мәслихатының 2020 жылғы 29 желтоқсандағы №65-4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аудандық мәслихатының 2021 жылғы 1 шілдедегі № 7-4 шешімі. Қазақстан Республикасының Әділет министрлігінде 2021 жылғы 2 шілдеде № 23248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облысы Т.Рысқұлов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Т.Рысқұлов ауданы ауылдық округтерінің бюджеттері туралы" Жамбыл облысы Т.Рысқұлов аудандық мәслихатының 2020 жылдың 29 желтоқсандағы №65-4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№4886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ауылдық округтердің бюджеттері 1, 2, 3, 4, 5, 6, 7, 8, 9, 10, 11, 12, 13, 14, 15, 16 және 17- қосымшаларға сәйкес, оның ішінде 2021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Құлан ауылдық округі бойынша: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- 341279 мың теңге, оның ішінде: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61779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278970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343462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-2183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2183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- 2183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Луговой ауылдық округі бойынша: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- 79952 мың теңге, оның ішінде: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15166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64486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80654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-702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702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- 702 мың теңге.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Ақбұлақ ауылдық округі бойынша: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- 30239 мың теңге, оның ішінде: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4805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25434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31988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-1749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1749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- 1749 мың теңге.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Абай ауылдық округі бойынша: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- 52593 мың теңге, оның ішінде: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2807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49786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52934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-341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341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- 341 мың теңге.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Қарақыстақ ауылдық округі бойынша: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- 44923 мың теңге, оның ішінде: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5434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39489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46273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-1350 мың теңге;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1350 мың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- 1350 мың теңге.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Жаңатұрмыс ауылдық округі бойынша: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36072 мың теңге, оның ішінде: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3065 мың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33007 мың теңге;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36752 мың теңге;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-680 мың теңге;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680 мың теңге;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- 680 мың теңге.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Көкдөнен ауылдық округі бойынша: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- 42700 мың теңге, оның ішінде: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6160 мың теңге;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 мың теңге;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36452 мың теңге;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43801 мың теңге;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-1101 мың теңге;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1101 мың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- 1101 мың теңге.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Көгершін ауылдық округі бойынша: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- 34995 мың теңге, оның ішінде: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5678 мың теңге;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29317 мың теңге;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35903 мың теңге;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-908 мың теңге;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908 мың теңге;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- 908 мың теңге.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Құмарық ауылдық округі бойынша: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- 56624 мың теңге, оның ішінде: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6341 мың теңге;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50283 мың теңге;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57306 мың теңге;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-682 мың теңге;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682 мың теңге;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- 682 мың теңге.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Ақыртөбе ауылдық округі бойынша: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- 46265 мың теңге, оның ішінде: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5227 мың теңге;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41038 мың теңге;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47559 мың теңге;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-1294 мың теңге;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1294 мың теңге;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- 1294 мың теңге.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Өрнек ауылдық округі бойынша: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41307 мың теңге, оның ішінде: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5679 мың теңге;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35628 мың теңге;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42154 мың теңге;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-847 мың теңге;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847 мың теңге;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- 847 мың теңге.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Тереңөзек ауылдық округі бойынша: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- 35283 мың теңге, оның ішінде: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3790 мың теңге;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31493 мың теңге;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35975 мың теңге;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-692 мың теңге;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692 мың теңге;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- 692 мың теңге.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Қайыңды ауылдық округі бойынша: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- 51993 мың теңге, оның ішінде: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1777 мың теңге;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50216 мың теңге;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52289 мың теңге;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-296 мың теңге;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296 мың теңге;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- 296 мың теңге.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Қорағаты ауылдық округі бойынша: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- 22484 мың теңге, оның ішінде: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1169 мың теңге;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21315 мың теңге;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22737 мың теңге;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-253 мың теңге;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253 мың теңге;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- 253 мың теңге.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Ақниет ауылдық округі бойынша: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- 32109 мың теңге, оның ішінде: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1765 мың теңге;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30344 мың теңге;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32253 мың теңге;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-144 мың теңге;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144 мың теңге;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- 144 мың теңге."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күшіне енеді және 2021 жылдың 1 қаңтарынан бастап қолданысқа енгізіледі.</w:t>
      </w:r>
    </w:p>
    <w:bookmarkEnd w:id="2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Тұрар Рысқұлов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Мейманханов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Тұрар Рысқұлов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шілдедегі № 7-4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№65-4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0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Құлан ауылдық округінің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8"/>
        <w:gridCol w:w="631"/>
        <w:gridCol w:w="659"/>
        <w:gridCol w:w="7"/>
        <w:gridCol w:w="2"/>
        <w:gridCol w:w="439"/>
        <w:gridCol w:w="5987"/>
        <w:gridCol w:w="232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76"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341279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278970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278970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613"/>
        <w:gridCol w:w="618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2"/>
        <w:gridCol w:w="2299"/>
        <w:gridCol w:w="1149"/>
        <w:gridCol w:w="1149"/>
        <w:gridCol w:w="3109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шілдедегі № 7-4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№65-4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Луговой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2"/>
        <w:gridCol w:w="1331"/>
        <w:gridCol w:w="1334"/>
        <w:gridCol w:w="2167"/>
        <w:gridCol w:w="4447"/>
        <w:gridCol w:w="20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7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8"/>
        <w:gridCol w:w="2225"/>
        <w:gridCol w:w="2225"/>
        <w:gridCol w:w="1174"/>
        <w:gridCol w:w="2422"/>
        <w:gridCol w:w="26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шілдедегі № 7-4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№65-4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35"/>
        <w:gridCol w:w="419"/>
        <w:gridCol w:w="1322"/>
        <w:gridCol w:w="18"/>
        <w:gridCol w:w="1972"/>
        <w:gridCol w:w="4200"/>
        <w:gridCol w:w="20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78"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шілдедегі № 7-4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№65-4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7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693"/>
        <w:gridCol w:w="693"/>
        <w:gridCol w:w="6388"/>
        <w:gridCol w:w="21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шілдедегі № 7-4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№65-4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Қарақыстақ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79"/>
        <w:gridCol w:w="8"/>
        <w:gridCol w:w="2040"/>
        <w:gridCol w:w="4347"/>
        <w:gridCol w:w="211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80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шілдедегі № 7-4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№65-4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Жаңатұрмыс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2"/>
        <w:gridCol w:w="382"/>
        <w:gridCol w:w="6003"/>
        <w:gridCol w:w="211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81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шілдедегі № 7-4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№65-4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Көкдөнен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2"/>
        <w:gridCol w:w="1385"/>
        <w:gridCol w:w="1387"/>
        <w:gridCol w:w="437"/>
        <w:gridCol w:w="5950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8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2124"/>
        <w:gridCol w:w="1054"/>
        <w:gridCol w:w="1070"/>
        <w:gridCol w:w="3434"/>
        <w:gridCol w:w="30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 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-1101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шілдедегі № 7-4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№65-4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Көгершін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382"/>
        <w:gridCol w:w="6005"/>
        <w:gridCol w:w="211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83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шілдедегі № 7-4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№65-4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Құмарық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8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2040"/>
        <w:gridCol w:w="4347"/>
        <w:gridCol w:w="21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шілдедегі № 7-4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№65-4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Ақыртөбе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8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2040"/>
        <w:gridCol w:w="4347"/>
        <w:gridCol w:w="21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шілдедегі № 7-4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№65-4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70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Өрнек ауылдық округінің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8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2040"/>
        <w:gridCol w:w="4347"/>
        <w:gridCol w:w="21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шілдедегі № 7-4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№65-4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Тереңөзек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338"/>
        <w:gridCol w:w="352"/>
        <w:gridCol w:w="696"/>
        <w:gridCol w:w="2"/>
        <w:gridCol w:w="6386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88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8"/>
        <w:gridCol w:w="2225"/>
        <w:gridCol w:w="1103"/>
        <w:gridCol w:w="1121"/>
        <w:gridCol w:w="3597"/>
        <w:gridCol w:w="26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-692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шілдедегі № 7-4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№65-4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Қайыңды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136"/>
        <w:gridCol w:w="251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89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8"/>
        <w:gridCol w:w="2225"/>
        <w:gridCol w:w="1103"/>
        <w:gridCol w:w="1121"/>
        <w:gridCol w:w="3597"/>
        <w:gridCol w:w="26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шілдедегі № 7-4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№65-4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Қорағаты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2084"/>
        <w:gridCol w:w="4303"/>
        <w:gridCol w:w="211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90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8"/>
        <w:gridCol w:w="2225"/>
        <w:gridCol w:w="1103"/>
        <w:gridCol w:w="1121"/>
        <w:gridCol w:w="3597"/>
        <w:gridCol w:w="26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    Атауы</w:t>
            </w:r>
          </w:p>
        </w:tc>
        <w:tc>
          <w:tcPr>
            <w:tcW w:w="2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шілдедегі № 7-4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№65-4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Ақниет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9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8"/>
        <w:gridCol w:w="2225"/>
        <w:gridCol w:w="1103"/>
        <w:gridCol w:w="1121"/>
        <w:gridCol w:w="3597"/>
        <w:gridCol w:w="26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