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99c4" w14:textId="8059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аудандық мәслихатының "Т.Рысқұлов ауданы бойынша коммуналдық қалдықтардың түзілу және жинақталу нормаларын және тұрмыстық қатты қалдықтарды жинауға, әкетуге, кәдеге жаратуға, арналған тарифтерін бекіту туралы" 2019 жылғы 30 қазандағы №47-6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2021 жылғы 4 тамыздағы № 8-9 шешімі. Қазақстан Республикасының Әділет министрлігінде 2021 жылғы 16 қыркүйекте № 24376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аудандық мәслихатының "Т.Рысқұлов ауданы бойынша коммуналдық қалдықтардың түзілу және жинақталу нормаларын және тұрмыстық қатты қалдықтарды жинауға, әкетуге, кәдеге жаратуға,арналған тарифтерін бекіту туралы" 2019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№47-6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№4388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"Т.Рысқұлов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министрлігі" Республикалық мемлекеттік мекемесінде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Т.Рысқұлов аудандық мәслихаты интернет-ресурста орналастыруын қамтамасыз етсін.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