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ce71" w14:textId="5d5c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Сарысу ауданының қала және ауылдық округтерінің бюджеттері туралы" Жамбыл облысы Сарысу аудандық мәслихатының 2020 жылғы 29 желтоқсандағы №88-2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2021 жылғы 1 шілдедегі № 9-7 шешімі. Қазақстан Республикасының Әділет министрлігінде 2021 жылғы 14 шілдеде № 23500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Сарысу ауданының қала және ауылдық округтерінің бюджеттері туралы" Жамбыл облысы Сарысу аудандық мәслихатының 2020 жылғы 29 желтоқсандағы №88-2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429 148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51 866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376 564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445 185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-16 037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16 037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16 037 мың теңге.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135 538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10 622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124 875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139 536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-3 998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3 998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3 998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64 835 мың теңге,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3 385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61 376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68 717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-3 882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3 882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3 882 мың теңге.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32 419 мың теңге, оның ішінде: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1 656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30 763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34 627 мың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-2 208 мың теңге;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2 208 мың теңге;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2 208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37 718 мың теңге, оның ішінде: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1 255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36 463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38 074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356 мың теңге.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47 903 мың теңге, оның ішінде: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2 624 мың теңге;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45 279 мың теңге;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48 329 мың теңге;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- 426 мың теңге;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 мың теңге;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426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45 886 мың теңге, оның ішінде: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3 036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42 850 мың теңге;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47 234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- 1 348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1 348 мың теңге;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1 348 мың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77 188 мың теңге, оның ішінде: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1 657 мың теңге;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75 531 мың теңге;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80 158 мың теңге;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- 2 970 мың теңге;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2 970 мың теңге;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2 970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51 932 мың теңге, оның ішінде: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593 мың теңге;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51 339 мың теңге;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52 623 мың теңге;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- 691 мың теңге;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691 мың теңге;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691 мың теңге.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40 185 мың теңге, оның ішінде: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915 мың теңге;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39 270 мың теңге;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41 183 мың теңге;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- 998 мың теңге;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 мың теңге;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998 мың теңге.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Камбарбаева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 №9-7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Жаңатас қаласы әкімі аппаратының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834"/>
        <w:gridCol w:w="1251"/>
        <w:gridCol w:w="1133"/>
        <w:gridCol w:w="804"/>
        <w:gridCol w:w="6"/>
        <w:gridCol w:w="3960"/>
        <w:gridCol w:w="3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 №9-7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2-1 қосымша</w:t>
            </w:r>
          </w:p>
        </w:tc>
      </w:tr>
    </w:tbl>
    <w:bookmarkStart w:name="z11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Байқадам ауылдық округі әкімі аппаратының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"/>
        <w:gridCol w:w="4167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 №9-7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3-1 қосымша</w:t>
            </w:r>
          </w:p>
        </w:tc>
      </w:tr>
    </w:tbl>
    <w:bookmarkStart w:name="z12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Жайылма ауылдық округі әкімі аппаратының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 №9-7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4-1 қосымша</w:t>
            </w:r>
          </w:p>
        </w:tc>
      </w:tr>
    </w:tbl>
    <w:bookmarkStart w:name="z13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Жаңаарық қаласы әкімі аппаратының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 №9-7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5-1 қосымша</w:t>
            </w:r>
          </w:p>
        </w:tc>
      </w:tr>
    </w:tbl>
    <w:bookmarkStart w:name="z14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 әкімі аппаратының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 №9-7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6-1 қосымша</w:t>
            </w:r>
          </w:p>
        </w:tc>
      </w:tr>
    </w:tbl>
    <w:bookmarkStart w:name="z14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Игілік ауылдық округі әкімі аппаратының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 №9-7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7-1 қосымша</w:t>
            </w:r>
          </w:p>
        </w:tc>
      </w:tr>
    </w:tbl>
    <w:bookmarkStart w:name="z15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Тоғызкент ауылдық округі әкімі аппаратының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 №9-7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8-1 қосымша</w:t>
            </w:r>
          </w:p>
        </w:tc>
      </w:tr>
    </w:tbl>
    <w:bookmarkStart w:name="z16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Түркістан ауылдық округі әкімі аппаратының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 №9-7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9-1 қосымша</w:t>
            </w:r>
          </w:p>
        </w:tc>
      </w:tr>
    </w:tbl>
    <w:bookmarkStart w:name="z16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Досбол ауылдық округі әкімі аппаратының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 №9-7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10-1 қосымша</w:t>
            </w:r>
          </w:p>
        </w:tc>
      </w:tr>
    </w:tbl>
    <w:bookmarkStart w:name="z17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Қамқалы ауылдық округі әкімі аппаратының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