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75374" w14:textId="c3753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Сарысу аудандық мәслихатының 2020 жылғы 23 желтоқсандағы № 87-2 "2021-2023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Сарысу аудандық мәслихатының 2021 жылғы 6 желтоқсандағы № 16-2 шешімі. Қазақстан Республикасының Әділет министрлігінде 2021 жылғы 9 желтоқсанда № 25685 болып тіркелді</w:t>
      </w:r>
    </w:p>
    <w:p>
      <w:pPr>
        <w:spacing w:after="0"/>
        <w:ind w:left="0"/>
        <w:jc w:val="both"/>
      </w:pPr>
      <w:bookmarkStart w:name="z7" w:id="0"/>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Сарысу аудандық мәслихатының "2021-2023 жылдарға арналған аудандық бюджет туралы" 2020 жылғы 23 желтоқсандағы </w:t>
      </w:r>
      <w:r>
        <w:rPr>
          <w:rFonts w:ascii="Times New Roman"/>
          <w:b w:val="false"/>
          <w:i w:val="false"/>
          <w:color w:val="000000"/>
          <w:sz w:val="28"/>
        </w:rPr>
        <w:t>№ 87-2</w:t>
      </w:r>
      <w:r>
        <w:rPr>
          <w:rFonts w:ascii="Times New Roman"/>
          <w:b w:val="false"/>
          <w:i w:val="false"/>
          <w:color w:val="000000"/>
          <w:sz w:val="28"/>
        </w:rPr>
        <w:t xml:space="preserve"> шешіміне (Нормативтік құқықтық актілердің мемлекеттік тіркеу тізілімінде </w:t>
      </w:r>
      <w:r>
        <w:rPr>
          <w:rFonts w:ascii="Times New Roman"/>
          <w:b w:val="false"/>
          <w:i w:val="false"/>
          <w:color w:val="000000"/>
          <w:sz w:val="28"/>
        </w:rPr>
        <w:t>№ 4874</w:t>
      </w:r>
      <w:r>
        <w:rPr>
          <w:rFonts w:ascii="Times New Roman"/>
          <w:b w:val="false"/>
          <w:i w:val="false"/>
          <w:color w:val="000000"/>
          <w:sz w:val="28"/>
        </w:rPr>
        <w:t xml:space="preserve"> болып тіркелген) келесі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"1. 2021-2023 жылдарға арналған аудандық бюджет тиісінше осы шешімнің 1, 2, 3 - қосымшаларға сәйкес, оның ішінде 2021 жылға келесідей көлемде бекітілсін:</w:t>
      </w:r>
    </w:p>
    <w:bookmarkEnd w:id="2"/>
    <w:bookmarkStart w:name="z11" w:id="3"/>
    <w:p>
      <w:pPr>
        <w:spacing w:after="0"/>
        <w:ind w:left="0"/>
        <w:jc w:val="both"/>
      </w:pPr>
      <w:r>
        <w:rPr>
          <w:rFonts w:ascii="Times New Roman"/>
          <w:b w:val="false"/>
          <w:i w:val="false"/>
          <w:color w:val="000000"/>
          <w:sz w:val="28"/>
        </w:rPr>
        <w:t>
      1) кірістер – 15472725 мың теңге, оның ішінде:</w:t>
      </w:r>
    </w:p>
    <w:bookmarkEnd w:id="3"/>
    <w:bookmarkStart w:name="z12" w:id="4"/>
    <w:p>
      <w:pPr>
        <w:spacing w:after="0"/>
        <w:ind w:left="0"/>
        <w:jc w:val="both"/>
      </w:pPr>
      <w:r>
        <w:rPr>
          <w:rFonts w:ascii="Times New Roman"/>
          <w:b w:val="false"/>
          <w:i w:val="false"/>
          <w:color w:val="000000"/>
          <w:sz w:val="28"/>
        </w:rPr>
        <w:t>
      салықтық түсімдер – 1845116 мың теңге;</w:t>
      </w:r>
    </w:p>
    <w:bookmarkEnd w:id="4"/>
    <w:bookmarkStart w:name="z13" w:id="5"/>
    <w:p>
      <w:pPr>
        <w:spacing w:after="0"/>
        <w:ind w:left="0"/>
        <w:jc w:val="both"/>
      </w:pPr>
      <w:r>
        <w:rPr>
          <w:rFonts w:ascii="Times New Roman"/>
          <w:b w:val="false"/>
          <w:i w:val="false"/>
          <w:color w:val="000000"/>
          <w:sz w:val="28"/>
        </w:rPr>
        <w:t>
      салықтық емес түсімдер – 17507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19308 мың теңге;</w:t>
      </w:r>
    </w:p>
    <w:bookmarkEnd w:id="6"/>
    <w:bookmarkStart w:name="z15" w:id="7"/>
    <w:p>
      <w:pPr>
        <w:spacing w:after="0"/>
        <w:ind w:left="0"/>
        <w:jc w:val="both"/>
      </w:pPr>
      <w:r>
        <w:rPr>
          <w:rFonts w:ascii="Times New Roman"/>
          <w:b w:val="false"/>
          <w:i w:val="false"/>
          <w:color w:val="000000"/>
          <w:sz w:val="28"/>
        </w:rPr>
        <w:t>
      трансферттер түсімі – 13590794 мың теңге.</w:t>
      </w:r>
    </w:p>
    <w:bookmarkEnd w:id="7"/>
    <w:bookmarkStart w:name="z16" w:id="8"/>
    <w:p>
      <w:pPr>
        <w:spacing w:after="0"/>
        <w:ind w:left="0"/>
        <w:jc w:val="both"/>
      </w:pPr>
      <w:r>
        <w:rPr>
          <w:rFonts w:ascii="Times New Roman"/>
          <w:b w:val="false"/>
          <w:i w:val="false"/>
          <w:color w:val="000000"/>
          <w:sz w:val="28"/>
        </w:rPr>
        <w:t>
      2) шығындар – 15606749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56101 мың теңге, оның ішінде:</w:t>
      </w:r>
    </w:p>
    <w:bookmarkEnd w:id="9"/>
    <w:bookmarkStart w:name="z18" w:id="10"/>
    <w:p>
      <w:pPr>
        <w:spacing w:after="0"/>
        <w:ind w:left="0"/>
        <w:jc w:val="both"/>
      </w:pPr>
      <w:r>
        <w:rPr>
          <w:rFonts w:ascii="Times New Roman"/>
          <w:b w:val="false"/>
          <w:i w:val="false"/>
          <w:color w:val="000000"/>
          <w:sz w:val="28"/>
        </w:rPr>
        <w:t>
      бюджеттік кредиттер – 118138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62037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-190125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190125 мың теңге, оның ішінде:</w:t>
      </w:r>
    </w:p>
    <w:bookmarkEnd w:id="16"/>
    <w:bookmarkStart w:name="z25" w:id="17"/>
    <w:p>
      <w:pPr>
        <w:spacing w:after="0"/>
        <w:ind w:left="0"/>
        <w:jc w:val="both"/>
      </w:pPr>
      <w:r>
        <w:rPr>
          <w:rFonts w:ascii="Times New Roman"/>
          <w:b w:val="false"/>
          <w:i w:val="false"/>
          <w:color w:val="000000"/>
          <w:sz w:val="28"/>
        </w:rPr>
        <w:t>
      қарыздар түсімі – 118138 мың теңге;</w:t>
      </w:r>
    </w:p>
    <w:bookmarkEnd w:id="17"/>
    <w:bookmarkStart w:name="z26" w:id="18"/>
    <w:p>
      <w:pPr>
        <w:spacing w:after="0"/>
        <w:ind w:left="0"/>
        <w:jc w:val="both"/>
      </w:pPr>
      <w:r>
        <w:rPr>
          <w:rFonts w:ascii="Times New Roman"/>
          <w:b w:val="false"/>
          <w:i w:val="false"/>
          <w:color w:val="000000"/>
          <w:sz w:val="28"/>
        </w:rPr>
        <w:t>
      қарыздарды өтеу – 62037 мың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134024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2021 жылдың 1 қаңтарынан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Сарысу аудандық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Сейналиев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 xml:space="preserve">2021 жылғы 6 желтоқсандағы </w:t>
            </w:r>
            <w:r>
              <w:br/>
            </w:r>
            <w:r>
              <w:rPr>
                <w:rFonts w:ascii="Times New Roman"/>
                <w:b w:val="false"/>
                <w:i w:val="false"/>
                <w:color w:val="000000"/>
                <w:sz w:val="20"/>
              </w:rPr>
              <w:t>№ 16-2</w:t>
            </w:r>
            <w:r>
              <w:rPr>
                <w:rFonts w:ascii="Times New Roman"/>
                <w:b w:val="false"/>
                <w:i w:val="false"/>
                <w:color w:val="000000"/>
                <w:sz w:val="20"/>
              </w:rPr>
              <w:t xml:space="preserve">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Сарысу аудандық мәслихатының</w:t>
            </w:r>
            <w:r>
              <w:br/>
            </w:r>
            <w:r>
              <w:rPr>
                <w:rFonts w:ascii="Times New Roman"/>
                <w:b w:val="false"/>
                <w:i w:val="false"/>
                <w:color w:val="000000"/>
                <w:sz w:val="20"/>
              </w:rPr>
              <w:t>2020 жылғы 23 желтоқсандағы</w:t>
            </w:r>
            <w:r>
              <w:br/>
            </w:r>
            <w:r>
              <w:rPr>
                <w:rFonts w:ascii="Times New Roman"/>
                <w:b w:val="false"/>
                <w:i w:val="false"/>
                <w:color w:val="000000"/>
                <w:sz w:val="20"/>
              </w:rPr>
              <w:t>№ 87-2</w:t>
            </w:r>
            <w:r>
              <w:rPr>
                <w:rFonts w:ascii="Times New Roman"/>
                <w:b w:val="false"/>
                <w:i w:val="false"/>
                <w:color w:val="000000"/>
                <w:sz w:val="20"/>
              </w:rPr>
              <w:t xml:space="preserve"> шешіміне 1 қосымша</w:t>
            </w:r>
          </w:p>
        </w:tc>
      </w:tr>
    </w:tbl>
    <w:bookmarkStart w:name="z37" w:id="22"/>
    <w:p>
      <w:pPr>
        <w:spacing w:after="0"/>
        <w:ind w:left="0"/>
        <w:jc w:val="left"/>
      </w:pPr>
      <w:r>
        <w:rPr>
          <w:rFonts w:ascii="Times New Roman"/>
          <w:b/>
          <w:i w:val="false"/>
          <w:color w:val="000000"/>
        </w:rPr>
        <w:t xml:space="preserve"> 2021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15472725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1845116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848119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 тұрған, заңды тұлғалардағы қатысу үлесіне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13590794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13590794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15606749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1130317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596274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өнеркәсіпті және туризмді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үйымдастыру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объектілеріне техникалық паспорттар дайындау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жылумен жабдықтауды үздіксіз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1348539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жүйесiнiң жұмыс істеуі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1024362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халқыныңбасқа да тілдерін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(областық манызы бар қала) аумағында жер қатынастарын реттеу саласындағы мемлекеттік саясатты іске асыру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елдi мекендерiнiң сәулеттiк бейнесiн жақсарту саласындағы мемлекеттiк саясатты iске асыру және ауданның (облыстық маңызы бар қаланың) аумағын оңтайлы және тиiмдi қала құрылыстық игерудi қамтамасыз ету жөнiндегi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2025" бизнесті қолдау мен дамытудың мемлекеттік бағдарламасы шеңберінде индустриялық инфрақұрылымды дамыту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өзгеде төлемдерді төлеу бойынша борышына қызмет көрсету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7506841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ТАЗА БЮДЖЕТТІК КРЕДИТ БЕРУ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ұйымдарды қоспағанда, жергілікті бюджеттен заңды тұлғаларға берілген бюджеттік кредиттерді өтеу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ЖАСАЛАТЫН ОПЕРАЦИЯЛАР БОЙЫНША САЛЬДО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және тұрғын үй инпециясы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атқарушы органның жоғары тұрған бюджет алдындағы борышын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134024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