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cf84" w14:textId="f9bc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мөлшерін бекіту туралы</w:t>
      </w:r>
    </w:p>
    <w:p>
      <w:pPr>
        <w:spacing w:after="0"/>
        <w:ind w:left="0"/>
        <w:jc w:val="both"/>
      </w:pPr>
      <w:r>
        <w:rPr>
          <w:rFonts w:ascii="Times New Roman"/>
          <w:b w:val="false"/>
          <w:i w:val="false"/>
          <w:color w:val="000000"/>
          <w:sz w:val="28"/>
        </w:rPr>
        <w:t>Жамбыл облысы Сарысу аудандық мәслихатының 2021 жылғы 31 желтоқсандағы № 19-4 шешімі. Қазақстан Республикасының Әділет министрлігінде 2022 жылғы 5 қаңтардағы № 26356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5-тармағына сәйкес, Сарысу аудандық мәслихаты ШЕШТІ:</w:t>
      </w:r>
    </w:p>
    <w:bookmarkEnd w:id="0"/>
    <w:bookmarkStart w:name="z8" w:id="1"/>
    <w:p>
      <w:pPr>
        <w:spacing w:after="0"/>
        <w:ind w:left="0"/>
        <w:jc w:val="both"/>
      </w:pPr>
      <w:r>
        <w:rPr>
          <w:rFonts w:ascii="Times New Roman"/>
          <w:b w:val="false"/>
          <w:i w:val="false"/>
          <w:color w:val="000000"/>
          <w:sz w:val="28"/>
        </w:rPr>
        <w:t>
      1. Сарысу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Сарысу аудандық мәслихатының "Ауылдық елді мекендерде тұратын және жұмыс істейтін әлеуметтік қамсыздандыру, білім беру, мәдениет, спорт, ветеринария және денсаулық сақтау ұйымдарының мамандарына отын сатып алу үшін көмек беру туралы" 2019 жылғы 20 желтоқсандағы № 66-3 (Нормативтік құқықтық актілерді мемлекеттік тіркеу тізілімінде </w:t>
      </w:r>
      <w:r>
        <w:rPr>
          <w:rFonts w:ascii="Times New Roman"/>
          <w:b w:val="false"/>
          <w:i w:val="false"/>
          <w:color w:val="000000"/>
          <w:sz w:val="28"/>
        </w:rPr>
        <w:t>№ 4486</w:t>
      </w:r>
      <w:r>
        <w:rPr>
          <w:rFonts w:ascii="Times New Roman"/>
          <w:b w:val="false"/>
          <w:i w:val="false"/>
          <w:color w:val="000000"/>
          <w:sz w:val="28"/>
        </w:rPr>
        <w:t xml:space="preserve"> болып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31 желтоқсандағы </w:t>
            </w:r>
            <w:r>
              <w:br/>
            </w:r>
            <w:r>
              <w:rPr>
                <w:rFonts w:ascii="Times New Roman"/>
                <w:b w:val="false"/>
                <w:i w:val="false"/>
                <w:color w:val="000000"/>
                <w:sz w:val="20"/>
              </w:rPr>
              <w:t>№ 19-4</w:t>
            </w:r>
            <w:r>
              <w:rPr>
                <w:rFonts w:ascii="Times New Roman"/>
                <w:b w:val="false"/>
                <w:i w:val="false"/>
                <w:color w:val="000000"/>
                <w:sz w:val="20"/>
              </w:rPr>
              <w:t xml:space="preserve"> шешіміне қосымша</w:t>
            </w:r>
          </w:p>
        </w:tc>
      </w:tr>
    </w:tbl>
    <w:bookmarkStart w:name="z15" w:id="4"/>
    <w:p>
      <w:pPr>
        <w:spacing w:after="0"/>
        <w:ind w:left="0"/>
        <w:jc w:val="left"/>
      </w:pPr>
      <w:r>
        <w:rPr>
          <w:rFonts w:ascii="Times New Roman"/>
          <w:b/>
          <w:i w:val="false"/>
          <w:color w:val="000000"/>
        </w:rPr>
        <w:t xml:space="preserve"> Сарысу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Осы қағидалар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Сарысу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8" w:id="7"/>
    <w:p>
      <w:pPr>
        <w:spacing w:after="0"/>
        <w:ind w:left="0"/>
        <w:jc w:val="both"/>
      </w:pPr>
      <w:r>
        <w:rPr>
          <w:rFonts w:ascii="Times New Roman"/>
          <w:b w:val="false"/>
          <w:i w:val="false"/>
          <w:color w:val="000000"/>
          <w:sz w:val="28"/>
        </w:rPr>
        <w:t>
      2. Әлеуметтік қолдауды тағайындау уәкілетті орган – "Сарысу ауданы әкімдігінің жұмыспен қамту және әлеуметтік бағдарламалар бөлімі" коммуналдық мемлекеттік мекемесімен жүзеге асырылады.</w:t>
      </w:r>
    </w:p>
    <w:bookmarkEnd w:id="7"/>
    <w:bookmarkStart w:name="z19"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20" w:id="9"/>
    <w:p>
      <w:pPr>
        <w:spacing w:after="0"/>
        <w:ind w:left="0"/>
        <w:jc w:val="both"/>
      </w:pPr>
      <w:r>
        <w:rPr>
          <w:rFonts w:ascii="Times New Roman"/>
          <w:b w:val="false"/>
          <w:i w:val="false"/>
          <w:color w:val="000000"/>
          <w:sz w:val="28"/>
        </w:rPr>
        <w:t>
      3. Сарысу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арқылы көрсетіледі.</w:t>
      </w:r>
    </w:p>
    <w:bookmarkEnd w:id="9"/>
    <w:bookmarkStart w:name="z21" w:id="10"/>
    <w:p>
      <w:pPr>
        <w:spacing w:after="0"/>
        <w:ind w:left="0"/>
        <w:jc w:val="both"/>
      </w:pPr>
      <w:r>
        <w:rPr>
          <w:rFonts w:ascii="Times New Roman"/>
          <w:b w:val="false"/>
          <w:i w:val="false"/>
          <w:color w:val="000000"/>
          <w:sz w:val="28"/>
        </w:rPr>
        <w:t>
      4. Әлеуметтік қолдау Сарысу ауданы аумағындағы ауылдық елді мекендерде тұрақты тұратын және жұмыс істейтін тұлғаларға көрсетіледі.</w:t>
      </w:r>
    </w:p>
    <w:bookmarkEnd w:id="10"/>
    <w:bookmarkStart w:name="z22" w:id="11"/>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Жамбыл облысы Сарысу аудандық мәслихатының 01.12.2022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