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1d46f" w14:textId="cb1d4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 жылы Талас ауданының ауылдық елді мекендеріне жұмыс істеу және тұру үшін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 әкімдері аппараттарының мемлекеттік қызметшілеріне әлеуметтік қолдау көрсету туралы</w:t>
      </w:r>
    </w:p>
    <w:p>
      <w:pPr>
        <w:spacing w:after="0"/>
        <w:ind w:left="0"/>
        <w:jc w:val="both"/>
      </w:pPr>
      <w:r>
        <w:rPr>
          <w:rFonts w:ascii="Times New Roman"/>
          <w:b w:val="false"/>
          <w:i w:val="false"/>
          <w:color w:val="000000"/>
          <w:sz w:val="28"/>
        </w:rPr>
        <w:t>Жамбыл облысы Талас аудандық мәслихатының 2021 жылғы 30 наурыздағы № 4 шешімі. Жамбыл облысының Әділет департаментінде 2021 жылғы 2 сәуірде № 4930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2005 жылғы 8 шілдедегі Заңының 18 бабының </w:t>
      </w:r>
      <w:r>
        <w:rPr>
          <w:rFonts w:ascii="Times New Roman"/>
          <w:b w:val="false"/>
          <w:i w:val="false"/>
          <w:color w:val="000000"/>
          <w:sz w:val="28"/>
        </w:rPr>
        <w:t>8 тармағына</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Қазақстан Республикасы Үкіметінің 2009 жылғы 18 ақпандағы </w:t>
      </w:r>
      <w:r>
        <w:rPr>
          <w:rFonts w:ascii="Times New Roman"/>
          <w:b w:val="false"/>
          <w:i w:val="false"/>
          <w:color w:val="000000"/>
          <w:sz w:val="28"/>
        </w:rPr>
        <w:t>№ 183</w:t>
      </w:r>
      <w:r>
        <w:rPr>
          <w:rFonts w:ascii="Times New Roman"/>
          <w:b w:val="false"/>
          <w:i w:val="false"/>
          <w:color w:val="000000"/>
          <w:sz w:val="28"/>
        </w:rPr>
        <w:t xml:space="preserve"> қаулысы және "Қазақстан Республикасының кейбір заңнамаларына актілеріне мемлекеттік қызмет мәселелері бойынша өзгерістер мен толықтырулар енгізу туралы" Қазақстан Республикасының 2020 жылғы 3 шілдедегі Заңына сәйкес, Талас аудандық мәслихаты ШЕШІМ ҚАБЫЛДАДЫ:</w:t>
      </w:r>
    </w:p>
    <w:bookmarkEnd w:id="0"/>
    <w:bookmarkStart w:name="z8" w:id="1"/>
    <w:p>
      <w:pPr>
        <w:spacing w:after="0"/>
        <w:ind w:left="0"/>
        <w:jc w:val="both"/>
      </w:pPr>
      <w:r>
        <w:rPr>
          <w:rFonts w:ascii="Times New Roman"/>
          <w:b w:val="false"/>
          <w:i w:val="false"/>
          <w:color w:val="000000"/>
          <w:sz w:val="28"/>
        </w:rPr>
        <w:t>
      1. Талас ауданының ауылдық елді мекендеріне жұмыс істеуге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 әкімдері аппараттарының мемлекеттік қызметшілеріне, басшылық лауазымдарда атқаратын адамдарды қоспағанда әлеуметтік қолдау көрсетілсін:</w:t>
      </w:r>
    </w:p>
    <w:bookmarkEnd w:id="1"/>
    <w:bookmarkStart w:name="z9" w:id="2"/>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End w:id="2"/>
    <w:bookmarkStart w:name="z10" w:id="3"/>
    <w:p>
      <w:pPr>
        <w:spacing w:after="0"/>
        <w:ind w:left="0"/>
        <w:jc w:val="both"/>
      </w:pP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w:t>
      </w:r>
    </w:p>
    <w:bookmarkEnd w:id="3"/>
    <w:bookmarkStart w:name="z11" w:id="4"/>
    <w:p>
      <w:pPr>
        <w:spacing w:after="0"/>
        <w:ind w:left="0"/>
        <w:jc w:val="both"/>
      </w:pPr>
      <w:r>
        <w:rPr>
          <w:rFonts w:ascii="Times New Roman"/>
          <w:b w:val="false"/>
          <w:i w:val="false"/>
          <w:color w:val="000000"/>
          <w:sz w:val="28"/>
        </w:rPr>
        <w:t>
      2. Осы шешімнің орындалуын бақылау және интернет ресурстарында жариялауды аудандық мәслихаттың экономика, қаржы, бюджет, салық, жергілікті өзін-өзі басқаруды дамыту, табиғатты пайдалану, өнеркәсіп салаларын, құрылысты, көлікті, байланысты, энергетиканы жетілдіру, ауыл шаруашылығы мен кәсіпкерлікті өркендету, жер учаскесін немесе өзге де жылжымайтын мүлікті сатып алу туралы шарттар жобаларына қарау жөніндегі тұрақты комиссиясына жүктелсін.</w:t>
      </w:r>
    </w:p>
    <w:bookmarkEnd w:id="4"/>
    <w:bookmarkStart w:name="z12" w:id="5"/>
    <w:p>
      <w:pPr>
        <w:spacing w:after="0"/>
        <w:ind w:left="0"/>
        <w:jc w:val="both"/>
      </w:pPr>
      <w:r>
        <w:rPr>
          <w:rFonts w:ascii="Times New Roman"/>
          <w:b w:val="false"/>
          <w:i w:val="false"/>
          <w:color w:val="000000"/>
          <w:sz w:val="28"/>
        </w:rPr>
        <w:t xml:space="preserve">
      3. Осы шешім әділет органдарында мемлекеттік тіркелген күннен бастап күшіне енеді және оның алғаш ресми жарияланған күнінен кейін күнтізбелік он күн өткен соң қолданысқа енгізіледі.   </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Талас аудандық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Садубаев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