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0982" w14:textId="760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Талас аудандық мәслихатының 2020 жылғы 24 желтоқсандағы № 85-2 шешіміне өзгерістер енгізу туралы</w:t>
      </w:r>
    </w:p>
    <w:p>
      <w:pPr>
        <w:spacing w:after="0"/>
        <w:ind w:left="0"/>
        <w:jc w:val="both"/>
      </w:pPr>
      <w:r>
        <w:rPr>
          <w:rFonts w:ascii="Times New Roman"/>
          <w:b w:val="false"/>
          <w:i w:val="false"/>
          <w:color w:val="000000"/>
          <w:sz w:val="28"/>
        </w:rPr>
        <w:t>Жамбыл облысы Талас ауданы мәслихатының 2021 жылғы 16 сәуірдегі № 5-2 шешімі. Жамбыл облысының Әділет департаментінде 2021 жылғы 21 сәуірде № 4943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Талас аудандық мәслихатының 2020 жылғы 24 желтоқсандағы № 85–2 шешіміне (Нормативтік құқықтық актілерді мемлекеттік тіркеу тізілімінде </w:t>
      </w:r>
      <w:r>
        <w:rPr>
          <w:rFonts w:ascii="Times New Roman"/>
          <w:b w:val="false"/>
          <w:i w:val="false"/>
          <w:color w:val="000000"/>
          <w:sz w:val="28"/>
        </w:rPr>
        <w:t>№ 4880</w:t>
      </w:r>
      <w:r>
        <w:rPr>
          <w:rFonts w:ascii="Times New Roman"/>
          <w:b w:val="false"/>
          <w:i w:val="false"/>
          <w:color w:val="000000"/>
          <w:sz w:val="28"/>
        </w:rPr>
        <w:t xml:space="preserve"> болып тіркелген, 2021 жылы 05 қаңтарда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тармақшада:</w:t>
      </w:r>
    </w:p>
    <w:bookmarkEnd w:id="2"/>
    <w:bookmarkStart w:name="z11" w:id="3"/>
    <w:p>
      <w:pPr>
        <w:spacing w:after="0"/>
        <w:ind w:left="0"/>
        <w:jc w:val="both"/>
      </w:pPr>
      <w:r>
        <w:rPr>
          <w:rFonts w:ascii="Times New Roman"/>
          <w:b w:val="false"/>
          <w:i w:val="false"/>
          <w:color w:val="000000"/>
          <w:sz w:val="28"/>
        </w:rPr>
        <w:t>
      "13 636 034" сандары "13 743 633"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"13 636 034" сандары "14 496 177"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"-34 069" сандары "-786 613"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"34 069" сандары "786 613" сандарымен ауыстырылсын;</w:t>
      </w:r>
    </w:p>
    <w:bookmarkEnd w:id="6"/>
    <w:bookmarkStart w:name="z18" w:id="7"/>
    <w:p>
      <w:pPr>
        <w:spacing w:after="0"/>
        <w:ind w:left="0"/>
        <w:jc w:val="both"/>
      </w:pPr>
      <w:r>
        <w:rPr>
          <w:rFonts w:ascii="Times New Roman"/>
          <w:b w:val="false"/>
          <w:i w:val="false"/>
          <w:color w:val="000000"/>
          <w:sz w:val="28"/>
        </w:rPr>
        <w:t>
      "61 257" сандары "697 401" сандарымен ауыстырылсын;</w:t>
      </w:r>
    </w:p>
    <w:bookmarkEnd w:id="7"/>
    <w:bookmarkStart w:name="z19" w:id="8"/>
    <w:p>
      <w:pPr>
        <w:spacing w:after="0"/>
        <w:ind w:left="0"/>
        <w:jc w:val="both"/>
      </w:pPr>
      <w:r>
        <w:rPr>
          <w:rFonts w:ascii="Times New Roman"/>
          <w:b w:val="false"/>
          <w:i w:val="false"/>
          <w:color w:val="000000"/>
          <w:sz w:val="28"/>
        </w:rPr>
        <w:t>
      "0" сандары "116 400" сандарымен ауыстырылсын.</w:t>
      </w:r>
    </w:p>
    <w:bookmarkEnd w:id="8"/>
    <w:bookmarkStart w:name="z20"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21" w:id="10"/>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жетінші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10"/>
    <w:bookmarkStart w:name="z22"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 Битенова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85-2 шешіміне қосымша</w:t>
            </w:r>
          </w:p>
        </w:tc>
      </w:tr>
    </w:tbl>
    <w:bookmarkStart w:name="z28" w:id="12"/>
    <w:p>
      <w:pPr>
        <w:spacing w:after="0"/>
        <w:ind w:left="0"/>
        <w:jc w:val="left"/>
      </w:pPr>
      <w:r>
        <w:rPr>
          <w:rFonts w:ascii="Times New Roman"/>
          <w:b/>
          <w:i w:val="false"/>
          <w:color w:val="000000"/>
        </w:rPr>
        <w:t xml:space="preserve"> 2021 жылға арналған аудан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13 743 633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12 654 636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12 654 636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2 036 042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3 127 203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