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23342" w14:textId="bc233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көмек беру туралы" Талас аудандық мәслихатының 20 сәуір 2020 жылғы № 71-7 шешіміне өзгеріс енгізу туралы</w:t>
      </w:r>
    </w:p>
    <w:p>
      <w:pPr>
        <w:spacing w:after="0"/>
        <w:ind w:left="0"/>
        <w:jc w:val="both"/>
      </w:pPr>
      <w:r>
        <w:rPr>
          <w:rFonts w:ascii="Times New Roman"/>
          <w:b w:val="false"/>
          <w:i w:val="false"/>
          <w:color w:val="000000"/>
          <w:sz w:val="28"/>
        </w:rPr>
        <w:t>Жамбыл облысы Талас аудандық мәслихатының 2021 жылғы 16 сәуірдегі № 5-3 шешімі. Жамбыл облысының Әділет епартаментінде 2021 жылғы 23 сәуірде № 4949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Талас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көмек беру туралы" Талас аудандық мәслихатының 20 сәуір 2020 жылғы № 71-7 шешіміне (нормативтік құқықтық актілерді мемлекеттік тіркеу тізілімінде </w:t>
      </w:r>
      <w:r>
        <w:rPr>
          <w:rFonts w:ascii="Times New Roman"/>
          <w:b w:val="false"/>
          <w:i w:val="false"/>
          <w:color w:val="000000"/>
          <w:sz w:val="28"/>
        </w:rPr>
        <w:t>№ 4570</w:t>
      </w:r>
      <w:r>
        <w:rPr>
          <w:rFonts w:ascii="Times New Roman"/>
          <w:b w:val="false"/>
          <w:i w:val="false"/>
          <w:color w:val="000000"/>
          <w:sz w:val="28"/>
        </w:rPr>
        <w:t xml:space="preserve"> болып тіркелген, электронды түрде Қазақстан Республикасының нормативтік құқықтық актілердің эталондық бақылау банкінде 27 сәуір 2020 жылы жарияланған) келесідей өзгеріс енгізілсін:</w:t>
      </w:r>
    </w:p>
    <w:bookmarkEnd w:id="1"/>
    <w:bookmarkStart w:name="z9" w:id="2"/>
    <w:p>
      <w:pPr>
        <w:spacing w:after="0"/>
        <w:ind w:left="0"/>
        <w:jc w:val="both"/>
      </w:pPr>
      <w:r>
        <w:rPr>
          <w:rFonts w:ascii="Times New Roman"/>
          <w:b w:val="false"/>
          <w:i w:val="false"/>
          <w:color w:val="000000"/>
          <w:sz w:val="28"/>
        </w:rPr>
        <w:t xml:space="preserve">
      Шешімнің орыс тіліндегі қосымшасының 1-тарауының </w:t>
      </w:r>
      <w:r>
        <w:rPr>
          <w:rFonts w:ascii="Times New Roman"/>
          <w:b w:val="false"/>
          <w:i w:val="false"/>
          <w:color w:val="000000"/>
          <w:sz w:val="28"/>
        </w:rPr>
        <w:t>1 тармағындағы</w:t>
      </w:r>
      <w:r>
        <w:rPr>
          <w:rFonts w:ascii="Times New Roman"/>
          <w:b w:val="false"/>
          <w:i w:val="false"/>
          <w:color w:val="000000"/>
          <w:sz w:val="28"/>
        </w:rPr>
        <w:t xml:space="preserve"> "Мерке ауданы" деген сөздер "Талас ауданы" деген сөздерге ауыстырылсын.</w:t>
      </w:r>
    </w:p>
    <w:bookmarkEnd w:id="2"/>
    <w:bookmarkStart w:name="z10" w:id="3"/>
    <w:p>
      <w:pPr>
        <w:spacing w:after="0"/>
        <w:ind w:left="0"/>
        <w:jc w:val="both"/>
      </w:pPr>
      <w:r>
        <w:rPr>
          <w:rFonts w:ascii="Times New Roman"/>
          <w:b w:val="false"/>
          <w:i w:val="false"/>
          <w:color w:val="000000"/>
          <w:sz w:val="28"/>
        </w:rPr>
        <w:t>
      1-тараудың 1 тармағындағы орыс тіліндегі мәтінге өзгеріс енгізілді, қазақ тіліндегі мәтін өзгермейді.</w:t>
      </w:r>
    </w:p>
    <w:bookmarkEnd w:id="3"/>
    <w:bookmarkStart w:name="z11" w:id="4"/>
    <w:p>
      <w:pPr>
        <w:spacing w:after="0"/>
        <w:ind w:left="0"/>
        <w:jc w:val="both"/>
      </w:pPr>
      <w:r>
        <w:rPr>
          <w:rFonts w:ascii="Times New Roman"/>
          <w:b w:val="false"/>
          <w:i w:val="false"/>
          <w:color w:val="000000"/>
          <w:sz w:val="28"/>
        </w:rPr>
        <w:t>
      2. Осы шешім ресми жарияланғаннан кейін Талас аудандық мәслихатының интернет-ресурсына орналастырылсын.</w:t>
      </w:r>
    </w:p>
    <w:bookmarkEnd w:id="4"/>
    <w:bookmarkStart w:name="z12" w:id="5"/>
    <w:p>
      <w:pPr>
        <w:spacing w:after="0"/>
        <w:ind w:left="0"/>
        <w:jc w:val="both"/>
      </w:pPr>
      <w:r>
        <w:rPr>
          <w:rFonts w:ascii="Times New Roman"/>
          <w:b w:val="false"/>
          <w:i w:val="false"/>
          <w:color w:val="000000"/>
          <w:sz w:val="28"/>
        </w:rPr>
        <w:t>
      3. Осы шешімнің орындалуын қадағалау Талас аудандық мәслихатының тұрғындарды әлеуметтік-құқықтық қорғау және мәдениет мәселелері жөніндегі тұрақты комиссиясына жүктелсін.</w:t>
      </w:r>
    </w:p>
    <w:bookmarkEnd w:id="5"/>
    <w:bookmarkStart w:name="z13" w:id="6"/>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 Битенова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Талас аудандық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