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6d751" w14:textId="3c6d7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 жылға пробация қызметінің есебінде тұрған адамдарды, сондай-ақ бас бостандығынан айыру орындарынан босатылған адамдарды және 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 жұмысқа орналастыру үшін жұмыс орындарына квота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Талас ауданы әкімдігінің 2021 жылғы 19 сәуірдегі № 119 қаулысы. Жамбыл облысы Әділет департаментінде 2021 жылғы 26 сәуірде № 4956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Талас ауданының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Пробация қызметінің есебінде тұрған адамдарды, сондай-ақ бас бостандығынан айыру орындарынан босатылған адамдарды және 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 жұмысқа орналастыру үшін жұмыс орындарына квота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"Талас ауданы әкімдігінің халықты жұмыспен қамту орталығы" коммуналдық мемлекеттік мекемесі пробация қызметінің есебінде тұрған адамдарды, сондай-ақ бас бостандығынан айыру орындарынан босатылған адамдарды және 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 белгіленген квотаға сәйкес жұмыспен қамтысын.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қаулының орындалуын бақылау аудан әкімінің орынбасары Роман Әлімханұлы Қырықбаевқа жүктелсін.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қаулы әділет органдарында мемлекеттік тіркелген күннен бастап күшіне енеді және алғаш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Талас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Казанбасов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 қаулысына қосымша</w:t>
            </w:r>
          </w:p>
        </w:tc>
      </w:tr>
    </w:tbl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пробация қызметінің есебінде тұрған адамдарды, сондай-ақ бас бостандығынан айыру орындарынан босатылған адамдарды және 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 жұмысқа орналастыру үшін жұмыс орындарына квоталар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72"/>
        <w:gridCol w:w="1294"/>
        <w:gridCol w:w="1526"/>
        <w:gridCol w:w="1014"/>
        <w:gridCol w:w="1526"/>
        <w:gridCol w:w="1014"/>
        <w:gridCol w:w="1952"/>
        <w:gridCol w:w="1302"/>
      </w:tblGrid>
      <w:tr>
        <w:trPr>
          <w:trHeight w:val="30" w:hRule="atLeast"/>
        </w:trPr>
        <w:tc>
          <w:tcPr>
            <w:tcW w:w="2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1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басындағы жұмысшылардың тізімдік саны (адам)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квота мөлшері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Пробация қызметінің есебінде тұрғандар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бостандығынан айыру орындарынан босатылғандар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Жұмысшылар дың санынан %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орындарының саны (бірлік)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Жұмысшылардың санынан %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орындарының саны (бірлік)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Жұмысшылардың санынан %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орындарының саны (бірлік)</w:t>
            </w:r>
          </w:p>
        </w:tc>
      </w:tr>
      <w:tr>
        <w:trPr>
          <w:trHeight w:val="30" w:hRule="atLeast"/>
        </w:trPr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"Талас ауданы әкімдігінің "Игілік" көпсалалы кәсіпорны" шаруашылық жүргізу құқығындағы коммуналдық мемлекеттік кәсіпорыны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0,5 %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0,5 %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0,5 %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"Таза Талас" шаруашылық жүргізу құқығындағы коммуналдық мемлекеттік кәсіпорыны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2,1 %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2,1 %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