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486d" w14:textId="bfe4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қала және ауылдық округ бюджеттері туралы" Талас аудандық мәслихатының 2020 жылғы 28 желтоқсандағы №86-2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2021 жылғы 23 сәуірдегі № 6-2 шешімі. Жамбыл облысының Әділет департаментінде 2021 жылғы 28 сәуірде № 4961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Талас аудандық маслихаты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қала және ауылдық округ бюджеттері туралы" Талас ауданы мәслихатының 2020 жылғы 28 желтоқсандағы №86-2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№4885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 түрде 2021 жылы 12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"679 959" сандары "707 813" сандарымен ауыстырылсын;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"679 959" сандары "734 286" сандарымен ауыстырылсын.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"0" саны "-26 473"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"0" саны "26 473" сандарымен ауыстырылсын.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аумақтық әлеуметтік-экономикалық дамуы, бюджет және жергілікті салықтар мәселелері жөніндегі тұрақты комиссиясына жүктелсін.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2021 жылдың 1 қаңтарынан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Қаратау қаласының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  <w:bookmarkEnd w:id="10"/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120 524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2046"/>
        <w:gridCol w:w="2046"/>
        <w:gridCol w:w="3308"/>
        <w:gridCol w:w="33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№86-2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328"/>
        <w:gridCol w:w="1320"/>
        <w:gridCol w:w="7"/>
        <w:gridCol w:w="6115"/>
        <w:gridCol w:w="2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86"/>
        <w:gridCol w:w="586"/>
        <w:gridCol w:w="595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5"/>
        <w:gridCol w:w="1122"/>
        <w:gridCol w:w="21"/>
        <w:gridCol w:w="566"/>
        <w:gridCol w:w="4724"/>
        <w:gridCol w:w="32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2105"/>
        <w:gridCol w:w="675"/>
        <w:gridCol w:w="681"/>
        <w:gridCol w:w="4622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2417"/>
        <w:gridCol w:w="1208"/>
        <w:gridCol w:w="1208"/>
        <w:gridCol w:w="3270"/>
        <w:gridCol w:w="24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№86-2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Берікқара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      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   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 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№86-2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Бостандық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1"/>
        <w:gridCol w:w="2298"/>
        <w:gridCol w:w="2298"/>
        <w:gridCol w:w="3714"/>
        <w:gridCol w:w="22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№86-2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Қызыләуіт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bookmarkEnd w:id="11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№86-2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590"/>
        <w:gridCol w:w="1198"/>
        <w:gridCol w:w="885"/>
        <w:gridCol w:w="1193"/>
        <w:gridCol w:w="26"/>
        <w:gridCol w:w="5522"/>
        <w:gridCol w:w="199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№86-2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Үшарал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12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1 805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1"/>
        <w:gridCol w:w="2298"/>
        <w:gridCol w:w="2248"/>
        <w:gridCol w:w="49"/>
        <w:gridCol w:w="3715"/>
        <w:gridCol w:w="22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№86-2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С.Шәкіров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2139"/>
        <w:gridCol w:w="2140"/>
        <w:gridCol w:w="3458"/>
        <w:gridCol w:w="29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1 123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№86-2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2139"/>
        <w:gridCol w:w="2140"/>
        <w:gridCol w:w="3458"/>
        <w:gridCol w:w="29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№86-2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2"/>
        <w:gridCol w:w="439"/>
        <w:gridCol w:w="1213"/>
        <w:gridCol w:w="896"/>
        <w:gridCol w:w="1208"/>
        <w:gridCol w:w="26"/>
        <w:gridCol w:w="5593"/>
        <w:gridCol w:w="2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№86-2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Кеңес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20"/>
        <w:gridCol w:w="123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31 885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1"/>
        <w:gridCol w:w="2298"/>
        <w:gridCol w:w="2298"/>
        <w:gridCol w:w="3714"/>
        <w:gridCol w:w="22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 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№86-2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5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23 521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   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№86-2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Қасқабұлақ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644"/>
        <w:gridCol w:w="963"/>
        <w:gridCol w:w="867"/>
        <w:gridCol w:w="619"/>
        <w:gridCol w:w="7"/>
        <w:gridCol w:w="6050"/>
        <w:gridCol w:w="2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23 015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№86-2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328"/>
        <w:gridCol w:w="1328"/>
        <w:gridCol w:w="6114"/>
        <w:gridCol w:w="25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