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213c" w14:textId="2262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ауданында салық салу объектісінің елді мекенде орналасуын ескеретін аймаққа бөлу коэффицентін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2021 жылғы 19 наурыздағы № 113 қаулысы. Жамбыл облысының Әділет департаментінде 2021 жылғы 26 наурызда № 4923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салық салу объектісінің Шу ауданы елді мекенде орналасуын ескеретін аймаққа бөлу коэффиценттері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Шу ауданы әкімдігінің жер қатынастары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Шу ауданы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 Балқыбековке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енеді, 2022 жылдың 1 қаңтарынан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Шу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 ауданы бойынша Мемлекеттік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басқармасының басшысы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Ажмаханов _____________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"___"________2021 жыл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қаулысына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ауданында салық салу объектісінің елді мекенде орналасуын ескеретін аймаққа бөлу коэффициенттері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2285"/>
        <w:gridCol w:w="2285"/>
        <w:gridCol w:w="4184"/>
      </w:tblGrid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округтерінің атауы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Зверохозяйства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Жаңақоғам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Далақайнар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Балуаншолақ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Балуаншолақ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 станциясы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Құлақшын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Алайғыр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Бірлікүстем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Бірлікүстем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Белбасар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су қоймасы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Таөткел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Қорағаты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Жиенбет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