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c9af" w14:textId="9fdc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айдындарының және (немесе) учаскелерінің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18 ақпандағы № 12/02 қаулысы. Қарағанды облысының Әділет департаментінде 2021 жылғы 25 ақпанда № 6205 болып тіркелді. Күші жойылды - Қарағанды облысының әкімдігінің 2024 жылғы 23 сәуірдегі № 26/01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23.04.2024 </w:t>
      </w:r>
      <w:r>
        <w:rPr>
          <w:rFonts w:ascii="Times New Roman"/>
          <w:b w:val="false"/>
          <w:i w:val="false"/>
          <w:color w:val="ff0000"/>
          <w:sz w:val="28"/>
        </w:rPr>
        <w:t>№ 26/01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2004 жылғы 9 шілдедегі "</w:t>
      </w:r>
      <w:r>
        <w:rPr>
          <w:rFonts w:ascii="Times New Roman"/>
          <w:b w:val="false"/>
          <w:i w:val="false"/>
          <w:color w:val="000000"/>
          <w:sz w:val="28"/>
        </w:rPr>
        <w:t>Жануарлар дүниесін қорғау, өсімін молайту және пайдалану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жергiлiктi маңызы бар балық шаруашылығы су айдындарының және (немесе) учаскелерінің тiзбесi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 әкімдігінің кейбір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12/02 қаулысына 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және (немесе) учаскелерінің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облысының әкімдігінің 13.04.2022 </w:t>
      </w:r>
      <w:r>
        <w:rPr>
          <w:rFonts w:ascii="Times New Roman"/>
          <w:b w:val="false"/>
          <w:i w:val="false"/>
          <w:color w:val="ff0000"/>
          <w:sz w:val="28"/>
        </w:rPr>
        <w:t>№ 22/01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 айдынның және (немесе) учаскенің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түрі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55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 ауылынан оңтүстік-шығысына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ауылынан батысқа қарай 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 ауылынан оңтүстік-шығысқа қарай 14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оңтүстік-батысқа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қаласынан батысқа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 ауылынан солтүстік-батысқа қарай 15,5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оңтүстікке қарай 800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оңтүстік-шығысқа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Караган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Караган ауылынан оңтүстік-батысқа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 ауылынан солтүстік-батысқа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қаласынан солтүстік-шығысқа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(1 учаскесі)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қаласынан оңтүстік-батысқа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(2,3,4,5 учаскелері)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қаласынан оңтүстік-батысқа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ауылынан оңтүстік-батысқа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Жаманжол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ауылынан оңтүстікке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оңтүстік-шығысқа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төсегі бар Топар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оңтүстік-батысқа қарай 30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қаласынан батысқа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ауылынан шығысқа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Бектау-Ата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солтүстікке қарай 60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Караколь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өзенінің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ауылынан 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өзенінің сағасында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120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Нива ауылынан солтүстік-батысқа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20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45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шығысқа қарай 58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ауылынан шығысқа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солтүстік-шығысқа қарай 100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Сарыколь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ауылынан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қоймасынан солтүстікке қарай 8,7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ауылынан оңтүстік-шығысқа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95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 шаруашылығы ғылыми - зерттеу институты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солтүстікке қарай 5,4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ауылының оңтүстік-шығысына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шығысқа қарай 200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ауылынан оңтүстік-батысқа қарай 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ауылынан солтүстікке қарай 8,6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ауылынан оңтүстік-батысқа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Қызыл Нива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Нива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Қызыл Нива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Нива ауылынан оңтүстік-шығысқа қарай 3,3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Шанырақкемер тауының етегінде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ауылынан солтүстік-батысқа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қаласынан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ауылынан солтүстікке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35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Новоузенка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ауылынан солтүстік-батысқа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Новоузенка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ауылынан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оңтүстік-батысқа қарай 1,2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ауылынан солтүстік-батысқа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Покорное ауылының №1 бөлімшесі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ауылынан 700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шығысқа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70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"Алпатов"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Семізбұғы ауылынан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(1 учаскесі)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(2 учаскесі)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ауылынан солтүстікке қарай 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 ауылынан солтүстік-батысқа қарай 1,2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Спецстрой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 ауылынан солтүстік-батысқа қарай 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ауылынан оңтүстік-шығысқа қарай 800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 ауылынан оңтүстікке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Теміртау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қаласынан оңтүстік-шығысқа қарай 6,5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ауылынан солтүстікке қарай 13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Узенка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Узенка ауылынан 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ауылынан 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Үштау ауылынан солтүстікке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Үштөбе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батысқа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ауылынан солтүстік-батысқа қарай 9,5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солтүстік-батысқа қарай 25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балласты карьері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ауылынан солтүстік-батысқа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ауылынан жоғары 2,6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30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қаласынан оңтүстік-шығысқа қарай 20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Шалғия ауылынан шығысқа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батысына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Карбушевка ауылынан шығысқа қарай 10,5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17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Каркаралинское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Доғалан-Қарасор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оңтүстік-шығысқа қарай 43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17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ауылынан солтүстікке қарай 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ауылынан солтүстікке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Карбушевка ауылынан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ауылынан 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көлінен оңтүстікке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Карбушевка ауылынан шығысқа қарай 16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Матақ ауылынан батысқа қарай 18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Мырза-Шоккы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оңтүстік-батысқа қарай 18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путь ауылынан солтүстік-батысқа қарай 9,5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станциясынан солтүстікке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Қарағанды-Қарқаралы тас жолынан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ауылынан оңтүстік-батыс бөлігінен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Шілдебай ауылынан солтүстікке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Карбушевка ауылынан 30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оңтүстік-шығысқа қарай 6,6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оңтүстікке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ауылынан солтүстік-батысқа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 Жалтырыс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ауылынан оңтүстік-шығысқа қарай 17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ауылынан оңтүстік-батысқа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ауылынан солтүстікке қарай 35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ауылынан солтүстікке қарай 3,6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басқармасы-58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құрылыс ауылының батысына қарай 19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ауылынан оңтүстік-батысқа қарай 8,5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Завьяловская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ауылынан шығысқа қарай 18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Косарал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ауылынан батысқа қарай 14,8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 ауылынан солтүстікке қарай 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ауылынан оңтүстікке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ауылының солтүстігінен солтүстік-шығысқа қарай 25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Отарбай ауылынан солтүстікке қарай 13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ауылынан оңтүстік-шығысқа қарай 28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Қыстаубай ауылынан оңтүстік-батысқа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ауылынан шығысқа қарай 42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Курен-ала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ауылынан солтүстік-батысқа қарай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Қырауқамыс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ауылынан батысқа қарай 9,2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ауылынан оңтүстік-шығысқа қарай 39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Жүкей ауылынан оңтүстік-батысқа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Жүкей ауылынан оңтүстікке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ауылынан солтүстік-батысқа қарай 18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Родники ауылынан батысқа қарай 7,6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ауылынан шығысқа қарай 13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ауылынан солтүстік-шығысқа қарай 18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ауылынан оңтүстік-батысқа қарай 20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ауылынан солтүстік-шығысқа қарай 16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Тікенекті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Тікенекті ауылынан батысқа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құрылыс ауылынан батысқа қарай 16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ауылынан оңтүстік-шығысқа қарай 17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ауылынан солтүстікке қарай 14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солтүстік-батысқа қарай 92,5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ауылынан батысқа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ауылынан оңтүстік-батысқа қарай 17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Вольское ауылынан оңтүстік-шығысқа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ауылынан 20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Галатыковская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Әбдем ауылынан шығысқа қарай 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ауылынан 300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ауылынан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ауылынан оңтүстік-шығысқа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ауылынан оңтүстік-шығысқа қарай 10,5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ауылынан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Кут ауылынан солтүстік-батысқа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Уызбай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ауылынан солтүстік-батысқа қарай 4,5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ауылынан батысына қарай 10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ауылынан солтүстік-батысқа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Крещеновка ауылынан солтүстікке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ауылынан оңтүстік-шығысқа қарай 29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Панферовская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ауылынан оңтүстік-батысқа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Ивановка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Ивановка ауылынан оңтүстікке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ауылынан шығысқа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ауылынан оңтүстік-батысқа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ауылынан оңтүстік-батысқа қарай 17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Тоқсұмақ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ауылынан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ауылынан солтүстікке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ауылынан батысқа қарай 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аулау/кәсіпшілік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ауылынан батысқа қарай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ауылынан оңтүстік-батыс бөлігінен 33,5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солтүстікке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Дүйсембайдан 97 километр (Құмола өзенімен бірігуге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оңтүстік-батысқа қарай 15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Жездіден 60 километр (Талдысай ауылынан Жезді су қоймасына өзеннің құйылуына дейін жалғасады)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Қаракеңгірден 40 километр (Сарыкеңгір өзенінің сағасынан Кеңгір су қоймасына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ауылынан солтүстікке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(1,2,3 учаскелері)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ауылынан оңтүстік-шығысқа қарай 11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Құмоладан 124 километр (Қарсақпай бөгетінен Дүйсембай өзенімен бірігуге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ауылынан солтүстік-батысқа қарай 98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ауылынан оңтүстік-шығысқа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Сарыкеңгірден 140 километр (жоғарғы ағысынан Қаракеңгір өзенімен бірігуге дейін созылып жатыр)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Сарысудан 200 километр (Борсеңгір ауылынан оңтүстік-шығысқа қарай 30 километр)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өзенінің сағасынан төмен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Терісайрық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ауылынан 70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ауылынан оңтүстік-шығысқа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төменгі бьефінен Сарысу өзеніне құятын Қаракеңгір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қаласынан ағысымен Сарысу өзеніне құяр тұсқа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Баймырза қыстағына дейінгі Сарысу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ағысы бойынша Баймырза қыстағына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ауылынан шығысқа қарай 19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Айғыржал ауылынан оңтүстікке қарай 7,3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Ақтұмсық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ауылынан оңтүстік-шығысқа қарай 29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ауылынан солтүстік-батысқа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Бүркүтті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станциясынан солтүстік-шығысқа қарай 16,7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ауылынан оңтүстікке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 (Бұрма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 ауылынан солтүстікке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Ақой (Ақой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ауылынан шығысқа қарай 500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Калиновка (Бұрма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 ауылынан солтүстік-батысқа қарай 1,5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ауылынан солтүстік-батысқа қарай 40,5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Деріпсал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Деріпсал ауылынан батысқа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ауылынан солтүстік-батысқа қарай 15,5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Просторное ауылынан солтүстік-шығысқа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Көктенкөл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Көктенкөл ауылынан батысқа қарай 8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ауылынан солтүстік-батысқа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ауылынан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ауылынан солтүстік-батысқа қарай 4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Ақой (Ақой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ауылынан солтүстік-батысқа қарай 100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Калиновка (Бұрма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 ауылынан шығысқа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ауылынан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Төгезі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Құттыбай ауылынан оңтүстікке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Үнірек ауылынан солтүстікке қарай 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Тұматай Нұраталды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қаласынан 80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Үнірек ауылынан шығысқа қарай 6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разъезінің шығысына қарай 12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Әлихан Бөйкеханов атындағы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Көк тоғандар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Көк тоғандар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Көк тоғандар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Көк тоғандар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Оазис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Қарағанды-Теміртау трассасынан оңтүстік-батысқа қарай 120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33-34 шахтасы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Қазыбек би атындағы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Компанейск ауылынан оңтүстікке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дальний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ауылынан оңтүстік-батысқа қарай 31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карьерлері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ауылынан солтүстік-батысқа қарай 3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әкімдігінің күші жойылды деп танылған кейбір қаулыларының тізбесі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2007 жылғы 30 қазандағы № 23/02 "Жергілікті маңызы бар балық шаруашылығы су айдындары тізімін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1836 нөмерімен тіркелген, 2007 жылғы 29 желтоқсандағы № 208-209 "Орталық Қазақстан", 2007 жылғы 29 желтоқсандағы № 150 (20546) "Индустриальная Караганда" газеттерінде жарияланған).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2009 жылғы 10 қарашадағы № 29/16 "Жергілікті маңызы бар балық шаруашылығы су айдындары тізімін бекіту туралы" Қарағанды облысы әкімдігінің 2007 жылғы 30 қазандағы № 23/02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1872 болып тіркелген, 2009 жылғы 1 желтоқсандағы № 142 (20849) "Индустриальная Караганда" газетінде жарияланған).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әкімдігінің 2011 жылғы 3 мамырдағы № 17/05 "Жергілікті маңызы бар балық шаруашылығы су айдындары тізімін бекіту туралы" Қарағанды облысы әкімдігінің 2007 жылғы 30 қазандағы № 23/02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1893 болып тіркелген, 2011 жылғы 2 маусымдағы № 87-88 (21080) "Орталық Қазақстан", 2011 жылғы 11 маусымдағы № 66 (21080) "Индустриальная Караганда" газеттерінде жарияланған).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облысы әкімдігінің 2012 жылғы 23 тамыздағы № 40/03 "Жергілікті маңызы бар балық шаруашылығы су айдындары тізімін бекіту туралы" Қарағанды облысы әкімдігінің 2007 жылғы 30 қазандағы № 23/02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1944 болып тіркелген, 2012 жылғы 13 қазандағы № 173-174 (21380) "Орталық Қазақстан", 2012 жылғы 13 қазандағы № 124 (21288) "Индустриальная Караганда" газеттерінде жарияланған).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Қарағанды облысы әкімдігінің 2014 жылғы 15 шілдедегі № 35/02 "Жергілікті маңызы бар балық шаруашылығы су айдындары тізімін бекіту туралы" Қарағанды облысы әкімдігінің 2007 жылғы 30 қазандағы № 23/02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2717 болып тіркелген, 2014 жылғы 29 тамызда "Әділет" ақпараттық-құқықтық жүйесінде, 2014 жылғы 23 тамызда № 159-160 (21794) "Орталық Қазақстан", 2014 жылғы 23 тамыздағы № 147-148 (21668-21669) "Индустриальная Караганда" газеттерінде жарияланған).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Қарағанды облысы әкімдігінің 2016 жылғы 20 маусымдағы № 43/05 "Жергілікті маңызы бар балық шаруашылығы су айдындары тізімін бекіту туралы" Қарағанды облысы әкімдігінің 2007 жылғы 30 қазандағы № 23/02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3896 болып тіркелген, 2016 жылғы 25 шілдеде "Әділет" ақпараттық-құқықтық жүйесінде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