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ac06" w14:textId="9e1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тегін медициналық көмектің кепілдік берілген көлемін, оның ішінде дәрілік заттардың, медициналық бұйымдардың амбулаториялық емдеу кезінде қосымша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25 ақпандағы № 34 шешімі. Қарағанды облысының Әділет департаментінде 2021 жылғы 25 ақпанда № 6207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Қарағанды облыстық мәслихатының 18.04.2023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шілдедегі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медициналық бұйымдар қосымша тегін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18.04.2023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әлеуметтік-мәдени даму және халықты әлеуметтік қорғау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 шешіміне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облыстық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"Канакинумаб" дәрілік заты - "Ювенильді идиопатиялық артрит" диагнозында 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"Тоцилизумаб" дәрілік заты - "Ювенильді склеродермия" диагнозында;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"Адалимумаб" дәрілік заты - "Ревматоидты артрит" диагнозында;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"Метилпреднизолон" дәрілік заттары - "Жүйелік склеродерма" диагнозында;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"Азатиоприн" дәрілік заты - "Бехчет ауруы" диагнозында;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"Белимумаб" дәрілік заты - "Жүйелі қызыл жегі" диагнозында;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дәрілік заты - "Блекфан-Даймонд анемиясы" диагнозында;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дәрілік зат - "Өкпе артериялық гипертензиясы" диагнозында;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дәрілік зат- "Эпилепсия" диагнозында;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дәрілік зат - "Ювенильді идиопатиялық артрит" диагнозы кезінде;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дәрілік зат - "Бехтерев ауруы" диагнозында;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дәрілік заты "Мацитентан" - "Өкпе артериялық гипертензиясы" диагнозында;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дәрілік заты "Кладрибин" - "Шашыраңқы склероз" диагнозында;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дәрілік заттары "Секукинумаб", Гуселькумаб - "Псориаз" диагнозында;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дәрілік заттар "Этеплирсен", "Голодирсен" - "Мышечная дистрофия Дюшена" диагнозында;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дәрілік заты "Секукинумаб" - "Псориаздық артрит (псориаздық артропатия)" диагнозында;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дәрілік заты "Ритуксимаб" - "Оптикалық спектрдің невромиелит аурулары" диагнозында;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дәрілік заты "Омализумаб" - "Бронхиалды астма" диагнозында.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диагнозбен тегін: медициналық бұйымдар (рецепт бойынша) "Буллезді эпидермолиз" диагнозы бар азаматтарға.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мәслихатының күші жойылған кейбір шешімдерінің тізбесі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2013 жылғы 27 маусымдағы № 184 "Азаматтардың жекелеген санаттарына амбулаториялық емделу кезінде тегін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2349 болып тіркелген, 2013 жылғы 13 шілдедегі № 117-118 (21524) "Индустриальная Караганда" және 2013 жылғы 13 шілдедегі № 96 (21429) "Орталық Қазақстан" газеттерінде жарияланған).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2014 жылғы 15 сәуірдегі № 278 "Қосымша мамандандырылған емдік өнімдерді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2592 болып тіркелген, "Әділет" ақпараттық-құқықтық жүйесінде 2014 жылғы 25 сәуірде, 2014 жылғы 19 сәуірдегі № 65 (21586) "Индустриальная Караганда" және 2014 жылғы 19 сәуірдегі № 73 (21707) "Орталық Қазақстан" газеттерінде жарияланған).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облыстық мәслихатының 2014 жылғы 4 қыркүйектегі № 314 "Дәрілік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2740 болып тіркелген, "Әділет" ақпараттық-құқықтық жүйесінде 2014 жылғы 29 қыркүйекте, 2014 жылғы 23 қыркүйектегі № 168 (21689) "Индустриальная Караганда" және 2014 жылғы 23 қыркүйектегі № 182 (21816) "Орталық Қазақстан" газеттерінде жарияланған).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облыстық мәслихатының 2014 жылғы 11 желтоқсандағы № 358 "Дәрілік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2871 болып тіркелген, "Әділет" ақпараттық-құқықтық жүйесінде 2015 жылғы 20 қаңтарда, 2014 жылғы 20 желтоқсандағы № 221-222 (21742-21743) "Индустриальная Караганда" және 2014 жылғы 20 желтоқсандағы № 242-243 (21877) "Орталық Қазақстан" газеттерінде жарияланған).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облыстық мәслихатының 2015 жылғы 29 шілдедегі № 419 "Дәрілік затты,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3360 болып тіркелген, "Әділет" ақпараттық-құқықтық жүйесінде 2015 жылғы 14 тамызда, 2015 жылғы 11 тамыздағы №111-112 (21862-21863) "Индустриальная Караганда" және 2015 жылғы 11 тамыздағы № 126-127 (22012) "Орталық Қазақстан" газеттерінде жарияланған).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облыстық мәслихатының 2016 жылғы 12 желтоқсандағы VI сессиясының № 143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№4068 болып тіркелген, Қазақстан Республикасы нормативтік құқықтық актілерінің эталондық бақылау банкінде электрондық түрде 2017 жылғы 10 қаңтарда, 2017 жылғы 05 қаңтардағы № 1 (22114) "Индустриальная Караганда" және 2017 жылғы 05 қаңтардағы № 1 (22 306) "Орталық Қазақстан" газеттерінде жарияланған).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облыстық мәслихатының 2017 жылғы 30 наурыздағы № 168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№4207 болып тіркелген, Қазақстан Республикасы нормативтік құқықтық актілерінің эталондық бақылау банкінде электрондық түрде 2017 жылғы 20 сәуірде, 2017 жылғы 13 сәуірдегі № 40 (22153) "Индустриальная Караганда" және 2017 жылғы 13 сәуірдегі № 40 (22 347) "Орталық Қазақстан" газеттерінде жарияланған).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мәслихатының 2017 жылғы 29 маусымдағы № 200 "Мамандандырылған емдеу өнімдерін, медициналық бұйымдарды,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№4295 болып тіркелген, Қазақстан Республикасы нормативтік құқықтық актілерінің эталондық бақылау банкінде электрондық түрде 2017 жылғы 11 шілдеде жарияланған).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облыстық мәслихатының 2018 жылғы 9 тамыздағы № 331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№4904 болып тіркелген, Қазақстан Республикасы нормативтік құқықтық актілерінің эталондық бақылау банкінде электрондық түрде 2018 жылғы 25 тамызда, 2018 жылғы 28 тамыздағы № 95 (22354) "Индустриальная Караганда" және 2018 жылғы 28 тамыздағы № 95 (22 547) "Орталық Қазақстан" газеттерінде жарияланған).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облыстық мәслихатының 2019 жылғы 28 ақпандағы № 398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№5211 болып тіркелген, Қазақстан Республикасы нормативтік құқықтық актілерінің эталондық бақылау банкінде электрондық түрде 2019 жылғы 15 наурызда, 2019 жылғы 16 наурыздағы № 29 (22433) "Индустриальная Караганда" және 2019 жылғы 16 наурыздағы № 29 (22 625) "Орталық Қазақстан" газеттерінде жарияланған).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облыстық мәслихатының 2019 жылғы 8 тамыздағы № 440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№5427 болып тіркелген, Қазақстан Республикасы нормативтік құқықтық актілерінің эталондық бақылау банкінде электрондық түрде 2019 жылғы 15 тамызда, 2019 жылғы 17 тамыздағы № 90 (22494) "Индустриальная Караганда" және 2019 жылғы 17 тамыздағы № 90 (22 686) "Орталық Қазақстан" газеттерінде жарияланған).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Қарағанды облыстық мәслихатының 2020 жылғы 2 шілдедегі № 553 "Қарағанды облыстық мәслихатының кейбір шешімдеріне өзгерістер енгізу және Қарағанды облыстық мәслихатының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болып тіркелген, Қазақстан Республикасы нормативтік құқықтық актілерінің эталондық бақылау банкінде электрондық түрде 2020 жылғы 7 шілдеде жарияланған).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