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526e" w14:textId="9325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 үстi көздерiндегi су ресурстарын пайдаланғаны үшiн 2021 жылға арналған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2021 жылғы 25 ақпандағы № 33 шешімі. Қарағанды облысының Әділет департаментінде 2021 жылғы 3 наурызда № 6228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Қарағанды облысының жер үсті көздеріндегі су ресурстарын пайдаланғаны үшін 2021 жылға арналған төлемақы </w:t>
      </w:r>
      <w:r>
        <w:rPr>
          <w:rFonts w:ascii="Times New Roman"/>
          <w:b w:val="false"/>
          <w:i w:val="false"/>
          <w:color w:val="000000"/>
          <w:sz w:val="28"/>
        </w:rPr>
        <w:t>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құрылыс, көлік, коммуналдық шаруашылық және экология жөніндегі тұрақты комиссиясына және облыс әкімінің орынбасарына (С.Ж. Шайдаров)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 үсті көздеріндегі су ресурстарын пайдаланғаны үшін 2021 жылға арналған төлемақы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859"/>
        <w:gridCol w:w="2034"/>
        <w:gridCol w:w="1127"/>
        <w:gridCol w:w="3251"/>
        <w:gridCol w:w="2166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 түрі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ставка, теңге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 коэффициенті 2009-2020 жыл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төлемақы ставкалары,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көлдері мен өзендерінің бассейні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бассейні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Сарысу, Кеңгір өзендердің бассейні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Тобыл, Ырғыз өзендерінің бассейні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