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fb7f" w14:textId="905f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2016 жылғы 19 ақпандағы XLIІ сессиясының N 479 "Қарағанды облысында ортақ су пайдаланудың қағидалары туралы"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2021 жылғы 25 ақпандағы № 31 шешімі. Қарағанды облысының Әділет департаментінде 2021 жылғы 3 наурызда № 6230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облысының мәслихаты ШЕШІМ ЕТТІ:</w:t>
      </w:r>
    </w:p>
    <w:p>
      <w:pPr>
        <w:spacing w:after="0"/>
        <w:ind w:left="0"/>
        <w:jc w:val="both"/>
      </w:pPr>
      <w:r>
        <w:rPr>
          <w:rFonts w:ascii="Times New Roman"/>
          <w:b w:val="false"/>
          <w:i w:val="false"/>
          <w:color w:val="000000"/>
          <w:sz w:val="28"/>
        </w:rPr>
        <w:t xml:space="preserve">
      1. Қарағанды облыстық мәслихатының 2016 жылғы 19 ақпандағы XLIІ сессиясының № 479 "Қарағанды облысында ортақ су пайдаланудың қағидалары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тіркелді, "Орталық Қазақстан" 2016 жылғы 22 наурыздағы № 53-54 (22159); "Индустриальная Караганда" 2016 жылғы 22 наурыздағы, № 35-36 (21980-21981) газеттерде жарияланған) келесідей өзгеріс енгізілсін:</w:t>
      </w:r>
    </w:p>
    <w:p>
      <w:pPr>
        <w:spacing w:after="0"/>
        <w:ind w:left="0"/>
        <w:jc w:val="both"/>
      </w:pPr>
      <w:r>
        <w:rPr>
          <w:rFonts w:ascii="Times New Roman"/>
          <w:b w:val="false"/>
          <w:i w:val="false"/>
          <w:color w:val="000000"/>
          <w:sz w:val="28"/>
        </w:rPr>
        <w:t xml:space="preserve">
      Қарағанды облысында ортақ су пайдаланудың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"11. Облыс, соның ішінде Қарағанды облысының әкімшілік шекаралары шегінде Балқаш көлінің аумағында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w:t>
      </w:r>
      <w:r>
        <w:rPr>
          <w:rFonts w:ascii="Times New Roman"/>
          <w:b w:val="false"/>
          <w:i w:val="false"/>
          <w:color w:val="000000"/>
          <w:sz w:val="28"/>
        </w:rPr>
        <w:t>№ 354</w:t>
      </w:r>
      <w:r>
        <w:rPr>
          <w:rFonts w:ascii="Times New Roman"/>
          <w:b w:val="false"/>
          <w:i w:val="false"/>
          <w:color w:val="000000"/>
          <w:sz w:val="28"/>
        </w:rPr>
        <w:t xml:space="preserve"> "Шағын көлемді кемелерді және олар тоқтауға арналған базаларды (құрылыстарды) пайдалану қағидаларын бекіту туралы" (Нормативтік құқықтық актілерді мемлекеттік тіркеу тізілімінде №11197 болып тіркелген) және Қазақстан Республикасы Инвестициялар және даму министрінің 2018 жылғы 24 қыркүйектегі </w:t>
      </w:r>
      <w:r>
        <w:rPr>
          <w:rFonts w:ascii="Times New Roman"/>
          <w:b w:val="false"/>
          <w:i w:val="false"/>
          <w:color w:val="000000"/>
          <w:sz w:val="28"/>
        </w:rPr>
        <w:t>№ 669</w:t>
      </w:r>
      <w:r>
        <w:rPr>
          <w:rFonts w:ascii="Times New Roman"/>
          <w:b w:val="false"/>
          <w:i w:val="false"/>
          <w:color w:val="000000"/>
          <w:sz w:val="28"/>
        </w:rPr>
        <w:t xml:space="preserve"> "Палубалы шағын көлемді кемелерді техникалық қадағалауды жүзеге асыру қағидаларын бекіту туралы" (Нормативтік құқықтық актілерді мемлекеттік тіркеу тізілімінде №17615 болып тіркелген) бұйрықтарына сәйкес жүзеге асырылады, тұрғын халықтың қауіпсіздігін және шағын көлемді кемелердің өтуін қамтамасыз ету үшін су пайдалануды оқшау немесе бірлесіп жүзеге асыратын су пайдаланушы жұмысты ұйымдастырады:</w:t>
      </w:r>
    </w:p>
    <w:p>
      <w:pPr>
        <w:spacing w:after="0"/>
        <w:ind w:left="0"/>
        <w:jc w:val="both"/>
      </w:pPr>
      <w:r>
        <w:rPr>
          <w:rFonts w:ascii="Times New Roman"/>
          <w:b w:val="false"/>
          <w:i w:val="false"/>
          <w:color w:val="000000"/>
          <w:sz w:val="28"/>
        </w:rPr>
        <w:t>
      1) адамдардың шомылу аймағынан тысқарыда шағын көлемді кемелердің өтуі үшін ашық түсті қалқыма белгілермен және қадалармен қоршалған, "ДӘЛІЗ АЙМАҒЫНДА ШОМЫЛУҒА ҮЗІЛДІ-КЕСІЛДІ ТЫЙЫМ САЛЫНАДЫ!" деген ескерту және шектеу белгілері бар, ені кем дегенде 10 метр және ұзындығы кем дегенде 100 метр дәліз жарақтайды;</w:t>
      </w:r>
    </w:p>
    <w:p>
      <w:pPr>
        <w:spacing w:after="0"/>
        <w:ind w:left="0"/>
        <w:jc w:val="both"/>
      </w:pPr>
      <w:r>
        <w:rPr>
          <w:rFonts w:ascii="Times New Roman"/>
          <w:b w:val="false"/>
          <w:i w:val="false"/>
          <w:color w:val="000000"/>
          <w:sz w:val="28"/>
        </w:rPr>
        <w:t>
      2) халықтың шомылу аймағын "қалқыма белгілерден тысқарыда ШОМЫЛУҒА ҮЗІЛДІ-КЕСІЛДІ ТЫЙЫМ САЛЫНАДЫ!", "ХАЛЫҚТЫҢ шомылу аймағында шағын көлемді кемелерде жүзуге ТЫЙЫМ САЛЫНАДЫ!" деген ескерту және шектеу белгілері бар ашық түсті қалқыма белгілермен және қадалармен қоршайды.".</w:t>
      </w:r>
    </w:p>
    <w:p>
      <w:pPr>
        <w:spacing w:after="0"/>
        <w:ind w:left="0"/>
        <w:jc w:val="both"/>
      </w:pPr>
      <w:r>
        <w:rPr>
          <w:rFonts w:ascii="Times New Roman"/>
          <w:b w:val="false"/>
          <w:i w:val="false"/>
          <w:color w:val="000000"/>
          <w:sz w:val="28"/>
        </w:rPr>
        <w:t>
      2. Шешімнің орындалуын бақылау өнеркәсіп, шағын және орта бизнесті дамыту, аграрлық мәселелер және экология жөніндегі тұрақты комиссиясына жүктелсін (Осин Ш.А.).</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Магзумов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