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af8d" w14:textId="afaa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акваөсіру (балық өсіру шаруашылығы)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6 сәуірдегі № 23/01 қаулысы. Қарағанды облысының Әділет департаментінде 2021 жылғы 12 сәуірде № 6297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2018 жылғы 4 қазандағы № 408 "Акваөсіру (балық өсіру шаруашылығы)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17583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акваөсіру (балық өсіру шаруашылығы)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акваөсіру (балық өсіру шаруашылығы) өнімділігін және өнім сапасын арттыруды субсидиялау бағыттары бойынша субсидиялар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05"/>
        <w:gridCol w:w="1462"/>
        <w:gridCol w:w="1876"/>
        <w:gridCol w:w="1788"/>
        <w:gridCol w:w="1465"/>
        <w:gridCol w:w="1964"/>
        <w:gridCol w:w="3023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өнімдерінің түрлері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өнім өндірісінің жоспарланған көлемі,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килограмм өндірісіне азық шығындарына берілетін субсидиялардың бекітілген нормативі, килограмм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 (3 бағана х 4 бағана)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шығындар есебінен балықтар азығына берілетін субсидиялардың бекітілген шекті сомасы, теңге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сатып алуға жұмсалатын барлық шығын, теңге (5-баған х 6-баған))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өзіндік құнын арзандату үшін жоспарланған субсидиялардың көлемі, мың теңге (Азық сатып алуға жұмсалатын барлық шығынның 30%)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1 326 618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12 409,3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3 536 651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100 117 500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